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da54" w14:textId="99cd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2020 жылғы 28 желтоқсандағы 77 сессиясының "Осакаров ауданының кенттерінің, ауылдық округтарының 2021-2023 жылдарға арналған бюджеті туралы" № 966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15 наурыздағы № 51 шешімі. Қарағанды облысының Әділет департаментінде 2021 жылғы 29 наурызда № 6260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2020 жылғы 28 желтоқсандағы 77 сессиясының "Осакаров ауданының кенттерінің, ауылдық округтарының 2021-2023 жылдарға арналған бюджеті туралы" (нормативтік құқықтық актілерді мемлекеттік тіркеу тізілімінде № 21970 болып тіркелген, Қазақстан Республикасы нормативтік құқықтық актілерінің Эталондық бақылау банкінде электрондық түрде 2020 жылғы 31 желтоқсанда тіркелген) № 966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63 960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32 931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32 931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- 32 931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Осакаровка кентінің 2021 жылға арналған бюджетіне түсетін түсімдер құрамында аудандық бюджеттен берілетін нысаналы трансферттер 3-1 қосымшаға сәйкес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113 413 мың теңге,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17 930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95 483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- 125 447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12 034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12 034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12 024 мың теңге.";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2-1-тармақпен толықтырылсын: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Молодежный кентінің 2021 жылға арналған бюджетіне түсетін түсімдер құрамында аудандық бюджеттен берілетін нысаналы трансферттер 6-1 қосымшаға сәйкес көзделсін.";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29 222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24 357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- 35 356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6 134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6 134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- 6 134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Пионер ауылдық округінің 2021 жылға арналған бюджетіне түсетін түсімдер құрамында аудандық бюджеттен берілетін нысаналы трансферттер 9-1 қосымшаға сәйкес көзделсін.";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31 624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6 404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25 220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37 675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6 051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6 051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6 051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38 288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34 458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- 41 365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3 077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3 077 мың теңге, оның ішінде: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3 077 мың теңге.";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тармақпен толықтырылсын: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Батпақты ауылдық округінің 2021 жылға арналған бюджетіне түсетін түсімдер құрамында аудандық бюджеттен берілетін нысаналы трансферттер 15-1 қосымшаға сәйкес көзделсін.";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28 204 мың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1 441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26 763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29 614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1 410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1 410 мың теңге, оның ішінде: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1 410 мың теңге.";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 тармақпен толықтырылсын: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Сұңқар ауылдық округінің 2021 жылға арналған бюджетіне түсетін түсімдер құрамында аудандық бюджеттен берілетін нысаналы трансферттер 18-1 қосымшаға сәйкес көзделсін.";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23 752 мың теңге, оның ішінде: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23 066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- 24 404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652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652 мың теңге, оның ішінде: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- 652 мың теңге.";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тармақпен толықтырылсын: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Маржанкөл ауылдық округінің 2021 жылға арналған бюджетіне түсетін түсімдер құрамында аудандық бюджеттен берілетін нысаналы трансферттер 21-1 қосымшаға сәйкес көзделсін.";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28 565 мың теңге, оның ішінде: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2 523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26 042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- 29 985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- 1 420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1 420 мың теңге, оның ішінде: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- 1 420 мың теңге.";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тармақпен толықтырылсын: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Озерный ауылдық округінің 2021 жылға арналған бюджетіне түсетін түсімдер құрамында аудандық бюджеттен берілетін нысаналы трансферттер 24-1 қосымшаға сәйкес көзделсін.";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28 045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27 105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- 28 435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390 мың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390 мың теңге, оның ішінде: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- 390 мың теңге.";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 тармақпен толықтырылсын: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Құндызды ауылдық округінің 2021 жылға арналған бюджетіне түсетін түсімдер құрамында аудандық бюджеттен берілетін нысаналы трансферттер 27-1 қосымшаға сәйкес көзделсін.";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28 592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27 372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- 29 192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минус 600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600 мың теңге, оның ішінде: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- 600 мың теңге.";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тармақпен толықтырылсын: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Николаев ауылдық округінің 2021 жылға арналған бюджетіне түсетін түсімдер құрамында аудандық бюджеттен берілетін нысаналы трансферттер 30-1 қосымшаға сәйкес көзделсін.";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23 938 мың теңге, оның ішінде: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3 818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20 120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- 26 583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2 645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2 645 мың теңге, оның ішінде: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- 2 645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25 255 мың теңге, оның ішінде: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1 812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23 443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- 27 028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1 773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1 773 мың теңге, оның ішінде: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1 773 мың теңге.";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 тармақпен толықтырылсын: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Садовый ауылдық округінің 2021 жылға арналған бюджетіне түсетін түсімдер құрамында аудандық бюджеттен берілетін нысаналы трансферттер 36-1 қосымшаға сәйкес көзделсін.";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28 937 мың теңге, оның ішінде: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3 092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25 845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- 30 573 мың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1 636 мың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1 636 мың теңге, оның ішінде: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1 636 мың теңге.";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13-1 тармақпен толықтырылсын: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Сарыөзек ауылдық округінің 2021 жылға арналған бюджетіне түсетін түсімдер құрамында аудандық бюджеттен берілетін нысаналы трансферттер 39-1 қосымшаға сәйкес көзделсін.";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26 015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24 435 мың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- 26 915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900 мың теңге;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900 мың теңге, оның ішінде: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мың теңге.";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35 878 мың теңге, оның ішінде: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1 266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34 612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- 36 257 мың теңге;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379 мың теңге;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379 мың теңге, оның ішінде: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 мың теңге.";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15-1 тармақпен толықтырылсын: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Звездный ауылдық округінің 2021 жылға арналған бюджетіне түсетін түсімдер құрамында аудандық бюджеттен берілетін нысаналы трансферттер 45-1 қосымшаға сәйкес көзделсін.";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28 221 мың теңге, оның ішінде: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3 499 мың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24 722 мың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- 30 832 мың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2 611 мың теңге;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2 611 мың теңге, оның ішінде: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2 611 мың теңге.";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23 179 мың теңге, оның ішінде: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6 805 мың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16 374 мың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27 761 мың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4 582 мың теңге;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4 582 мың теңге, оның ішінде: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- 4 582 мың теңге.";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57 454 мың теңге, оның ішінде: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4 611 мың теңге;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52 843 мың теңге;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60 749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3 295 мың теңге;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3 295 мың теңге, оның ішінде: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3 295 мың теңге.";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18-1 тармақпен толықтырылсын: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Ақбұлақ ауылдық округінің 2021 жылға арналған бюджетіне түсетін түсімдер құрамында аудандық бюджеттен берілетін нысаналы трансферттер 54-1 қосымшаға сәйкес көзделсін.";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24 445 мың теңге, оның ішінде: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8 702 мың теңге;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15 743 мың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- 29 829 мың теңге;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5 384 мың теңге;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5 384 мың теңге, оның ішінде: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5 384 мың теңге.";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23 105 мың теңге, оның ішінде: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2 197 мың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20 908 мың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- 25 538 мың теңге;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2 433 мың теңге;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2 433 мың теңге, оның ішінде: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2 433 мың теңге.";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22 077 мың теңге, оның ішінде: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 мың теңге;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21 772 мың теңге;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- 22 157 мың теңге;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0"/>
    <w:bookmarkStart w:name="z42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80 мың теңге;</w:t>
      </w:r>
    </w:p>
    <w:bookmarkEnd w:id="401"/>
    <w:bookmarkStart w:name="z42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 мың теңге, оның ішінде:</w:t>
      </w:r>
    </w:p>
    <w:bookmarkEnd w:id="402"/>
    <w:bookmarkStart w:name="z4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403"/>
    <w:bookmarkStart w:name="z42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404"/>
    <w:bookmarkStart w:name="z4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 мың теңге.";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26 186 мың теңге, оның ішінде: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7 659 мың теңге;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18 527 мың теңге;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- 31 763 мың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5 577 мың теңге;</w:t>
      </w:r>
    </w:p>
    <w:bookmarkEnd w:id="419"/>
    <w:bookmarkStart w:name="z4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5 577 мың теңге, оның ішінде:</w:t>
      </w:r>
    </w:p>
    <w:bookmarkEnd w:id="420"/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5 577 мың теңге.";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22-1 тармақпен толықтырылсын: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Трудовой ауылдық округінің 2021 жылға арналған бюджетіне түсетін түсімдер құрамында аудандық бюджеттен берілген нысаналы трансферттер 66-1 қосымшаға сәйкес көзделсін.";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28 259 мың теңге, оның ішінде: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1 612 мың теңге;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26 647 мың теңге;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- 30 520 мың теңге;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8"/>
    <w:bookmarkStart w:name="z4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2 261 мың теңге;</w:t>
      </w:r>
    </w:p>
    <w:bookmarkEnd w:id="439"/>
    <w:bookmarkStart w:name="z46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2 261 мың теңге, оның ішінде:</w:t>
      </w:r>
    </w:p>
    <w:bookmarkEnd w:id="440"/>
    <w:bookmarkStart w:name="z4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441"/>
    <w:bookmarkStart w:name="z4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442"/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2 261 мың теңге.";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23-1 тармақпен толықтырылсын: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Мирный ауылдық округінің 2021 жылға арналған бюджетіне түсетін түсімдер құрамында аудандық бюджеттен берілетін нысаналы трансферттер 69-1 қосымшаға сәйкес көзделсін.";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24-тармақпен толықтырылсын: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 жылға арналған кенттер, ауылдық округтар бюджетінің түсімдері мен шығыстарының құрамында жоғары тұрған бюджеттен берілетін нысаналы трансферттер 3-1, 6-1, 9-1, 15-1, 18-1, 21-1, 24-1, 27-1, 30-1, 36-1, 39-1, 45-1, 54-1, 66-1, 69-1 қосымшаларға сәйкес ескерілсін. 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3-1-қосымшамен толықтырылсын;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6-1-қосымшамен толықтырылсын;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9-1-қосымшамен толықтырылсын;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15-1-қосымшамен толықтырылсын;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18-1-қосымшамен толықтырылсын;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21-1-қосымшамен толықтырылсын;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24-1-қосымшамен толықтырылсын;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27-1-қосымшамен толықтырылсын;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30-1-қосымшамен толықтырылсын;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36-1-қосымшамен толықтырылсын;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39-1-қосымшамен толықтырылсын;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45-1-қосымшамен толықтырылсын;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54-1-қосымшамен толықтырылсын;</w:t>
      </w:r>
    </w:p>
    <w:bookmarkEnd w:id="461"/>
    <w:bookmarkStart w:name="z4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66-1-қосымшамен толықтырылсын;</w:t>
      </w:r>
    </w:p>
    <w:bookmarkEnd w:id="462"/>
    <w:bookmarkStart w:name="z4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38-қосымшасына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69-1-қосымшамен толықтырылсын.</w:t>
      </w:r>
    </w:p>
    <w:bookmarkEnd w:id="463"/>
    <w:bookmarkStart w:name="z4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2021 жылдың 1 қаңтардан бастап қолданысқа енгізіледі және ресми жариялануға жатады.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 шешіміне 1 қосымша</w:t>
            </w:r>
          </w:p>
        </w:tc>
      </w:tr>
    </w:tbl>
    <w:bookmarkStart w:name="z49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2021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9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2021 жылға арналған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0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2021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0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2021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0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2021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1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2021 жылға арналған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1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2021 жылға арналған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1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2021 жылға арналған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1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2021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2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2021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2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2021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2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2021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3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2021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3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2021 жылға арналған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3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4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4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2021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4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4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2021 жылға арналған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5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2021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5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2021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5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2021 жылға арналған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6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2021 жылға арналған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56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кентінің 2021 жылға арналған нысаналы трансферттері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56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2021 жылға арналған нысаналы трансферттері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9-1 қосымша</w:t>
            </w:r>
          </w:p>
        </w:tc>
      </w:tr>
    </w:tbl>
    <w:bookmarkStart w:name="z57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2021 жылға арналған нысаналы трансферттері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15-1 қосымша</w:t>
            </w:r>
          </w:p>
        </w:tc>
      </w:tr>
    </w:tbl>
    <w:bookmarkStart w:name="z57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2021 жылға арналған нысаналы трансферттері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18-1 қосымша</w:t>
            </w:r>
          </w:p>
        </w:tc>
      </w:tr>
    </w:tbl>
    <w:bookmarkStart w:name="z57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2021 жылға арналған нысаналы трансферттері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21-1 қосымша</w:t>
            </w:r>
          </w:p>
        </w:tc>
      </w:tr>
    </w:tbl>
    <w:bookmarkStart w:name="z57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2021 жылға арналған нысаналы трансферттері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24-1 қосымша</w:t>
            </w:r>
          </w:p>
        </w:tc>
      </w:tr>
    </w:tbl>
    <w:bookmarkStart w:name="z58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2021 жылға арналған нысаналы трансферттері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27-1 қосымша</w:t>
            </w:r>
          </w:p>
        </w:tc>
      </w:tr>
    </w:tbl>
    <w:bookmarkStart w:name="z58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Құндызды ауылдық округінің 2021 жылға арналған нысаналы трансферттері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30-1 қосымша</w:t>
            </w:r>
          </w:p>
        </w:tc>
      </w:tr>
    </w:tbl>
    <w:bookmarkStart w:name="z58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2021 жылға арналған нысаналы трансферттері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36-1 қосымша</w:t>
            </w:r>
          </w:p>
        </w:tc>
      </w:tr>
    </w:tbl>
    <w:bookmarkStart w:name="z59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2021 жылға арналған нысаналы трансферттері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39-1 қосымша</w:t>
            </w:r>
          </w:p>
        </w:tc>
      </w:tr>
    </w:tbl>
    <w:bookmarkStart w:name="z59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2021 жылға арналған нысаналы трансферттері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45-1 қосымша</w:t>
            </w:r>
          </w:p>
        </w:tc>
      </w:tr>
    </w:tbl>
    <w:bookmarkStart w:name="z59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нысаналы трансферттері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54-1 қосымша</w:t>
            </w:r>
          </w:p>
        </w:tc>
      </w:tr>
    </w:tbl>
    <w:bookmarkStart w:name="z60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нысаналы трансферттері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66-1 қосымша</w:t>
            </w:r>
          </w:p>
        </w:tc>
      </w:tr>
    </w:tbl>
    <w:bookmarkStart w:name="z603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2021 жылға арналған нысаналы трансферттері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69-1 қосымша</w:t>
            </w:r>
          </w:p>
        </w:tc>
      </w:tr>
    </w:tbl>
    <w:bookmarkStart w:name="z60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2021 жылға арналған нысаналы трансферттері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