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4c57" w14:textId="9a64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2021 жылғы 24 ақпандағы № 25 шешімі. Қарағанды облысының Әділет департаментінде 2021 жылғы 5 наурызда № 6234 болып тіркелді. Күші жойылды - Қарағанды облысы Осакаров аудандық мәслихатының 2023 жылғы 31 қазандағы № 12/110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31.10.2023 </w:t>
      </w:r>
      <w:r>
        <w:rPr>
          <w:rFonts w:ascii="Times New Roman"/>
          <w:b w:val="false"/>
          <w:i w:val="false"/>
          <w:color w:val="ff0000"/>
          <w:sz w:val="28"/>
        </w:rPr>
        <w:t>№ 12/110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2523 болып тіркелген, 2014 жылғы 1 ақпандағы № 5 (7385) "Сельский труженик" газетінде, "Әділет" ақпараттық-құқықтық жүйесінде 2014 жылдың 6 ақпанында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мазмұндалсын:</w:t>
      </w:r>
    </w:p>
    <w:bookmarkStart w:name="z10" w:id="4"/>
    <w:p>
      <w:pPr>
        <w:spacing w:after="0"/>
        <w:ind w:left="0"/>
        <w:jc w:val="both"/>
      </w:pPr>
      <w:r>
        <w:rPr>
          <w:rFonts w:ascii="Times New Roman"/>
          <w:b w:val="false"/>
          <w:i w:val="false"/>
          <w:color w:val="000000"/>
          <w:sz w:val="28"/>
        </w:rPr>
        <w:t>
      "9. Әлеуметтік көмек алушылар санаттарының тізбесі:</w:t>
      </w:r>
    </w:p>
    <w:bookmarkEnd w:id="4"/>
    <w:bookmarkStart w:name="z11" w:id="5"/>
    <w:p>
      <w:pPr>
        <w:spacing w:after="0"/>
        <w:ind w:left="0"/>
        <w:jc w:val="both"/>
      </w:pPr>
      <w:r>
        <w:rPr>
          <w:rFonts w:ascii="Times New Roman"/>
          <w:b w:val="false"/>
          <w:i w:val="false"/>
          <w:color w:val="000000"/>
          <w:sz w:val="28"/>
        </w:rPr>
        <w:t xml:space="preserve">
      1) мыналар Ұлы Отан соғысының ардагерлеріне жатады: </w:t>
      </w:r>
    </w:p>
    <w:bookmarkEnd w:id="5"/>
    <w:bookmarkStart w:name="z12" w:id="6"/>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6"/>
    <w:bookmarkStart w:name="z13" w:id="7"/>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bookmarkEnd w:id="7"/>
    <w:bookmarkStart w:name="z14" w:id="8"/>
    <w:p>
      <w:pPr>
        <w:spacing w:after="0"/>
        <w:ind w:left="0"/>
        <w:jc w:val="both"/>
      </w:pPr>
      <w:r>
        <w:rPr>
          <w:rFonts w:ascii="Times New Roman"/>
          <w:b w:val="false"/>
          <w:i w:val="false"/>
          <w:color w:val="000000"/>
          <w:sz w:val="28"/>
        </w:rPr>
        <w:t>
      2) мыналар басқа мемлекеттердiң аумағындағы ұрыс қимылдарының ардагерлері болып танылады:</w:t>
      </w:r>
    </w:p>
    <w:bookmarkEnd w:id="8"/>
    <w:bookmarkStart w:name="z15" w:id="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9"/>
    <w:bookmarkStart w:name="z16" w:id="1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10"/>
    <w:bookmarkStart w:name="z17" w:id="1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11"/>
    <w:bookmarkStart w:name="z18" w:id="1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12"/>
    <w:bookmarkStart w:name="z19" w:id="1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13"/>
    <w:bookmarkStart w:name="z20" w:id="14"/>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14"/>
    <w:bookmarkStart w:name="z21" w:id="15"/>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bookmarkEnd w:id="15"/>
    <w:bookmarkStart w:name="z22" w:id="16"/>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16"/>
    <w:bookmarkStart w:name="z23" w:id="17"/>
    <w:p>
      <w:pPr>
        <w:spacing w:after="0"/>
        <w:ind w:left="0"/>
        <w:jc w:val="both"/>
      </w:pPr>
      <w:r>
        <w:rPr>
          <w:rFonts w:ascii="Times New Roman"/>
          <w:b w:val="false"/>
          <w:i w:val="false"/>
          <w:color w:val="000000"/>
          <w:sz w:val="28"/>
        </w:rPr>
        <w:t>
      3) мыналар жеңілдіктер бойынша Ұлы Отан соғысының ардагерлеріне теңестірілген ардагерлер деп танылады:</w:t>
      </w:r>
    </w:p>
    <w:bookmarkEnd w:id="17"/>
    <w:bookmarkStart w:name="z24" w:id="1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w:t>
      </w:r>
    </w:p>
    <w:bookmarkEnd w:id="18"/>
    <w:bookmarkStart w:name="z25" w:id="1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19"/>
    <w:bookmarkStart w:name="z26" w:id="2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20"/>
    <w:bookmarkStart w:name="z27" w:id="2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21"/>
    <w:bookmarkStart w:name="z28" w:id="2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22"/>
    <w:bookmarkStart w:name="z29" w:id="2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23"/>
    <w:bookmarkStart w:name="z30" w:id="2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24"/>
    <w:bookmarkStart w:name="z31" w:id="2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25"/>
    <w:bookmarkStart w:name="z32" w:id="2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26"/>
    <w:bookmarkStart w:name="z33" w:id="27"/>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 атап айтқанда:</w:t>
      </w:r>
    </w:p>
    <w:bookmarkEnd w:id="27"/>
    <w:bookmarkStart w:name="z34" w:id="2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28"/>
    <w:bookmarkStart w:name="z35" w:id="2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bookmarkEnd w:id="29"/>
    <w:bookmarkStart w:name="z36" w:id="3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bookmarkEnd w:id="30"/>
    <w:bookmarkStart w:name="z37" w:id="3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bookmarkEnd w:id="31"/>
    <w:bookmarkStart w:name="z38"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bookmarkEnd w:id="32"/>
    <w:bookmarkStart w:name="z39" w:id="33"/>
    <w:p>
      <w:pPr>
        <w:spacing w:after="0"/>
        <w:ind w:left="0"/>
        <w:jc w:val="both"/>
      </w:pPr>
      <w:r>
        <w:rPr>
          <w:rFonts w:ascii="Times New Roman"/>
          <w:b w:val="false"/>
          <w:i w:val="false"/>
          <w:color w:val="000000"/>
          <w:sz w:val="28"/>
        </w:rPr>
        <w:t>
      4) еңбек ардагерлеріне мыналар жатады:</w:t>
      </w:r>
    </w:p>
    <w:bookmarkEnd w:id="33"/>
    <w:bookmarkStart w:name="z40" w:id="34"/>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bookmarkEnd w:id="34"/>
    <w:bookmarkStart w:name="z41" w:id="35"/>
    <w:p>
      <w:pPr>
        <w:spacing w:after="0"/>
        <w:ind w:left="0"/>
        <w:jc w:val="both"/>
      </w:pPr>
      <w:r>
        <w:rPr>
          <w:rFonts w:ascii="Times New Roman"/>
          <w:b w:val="false"/>
          <w:i w:val="false"/>
          <w:color w:val="000000"/>
          <w:sz w:val="28"/>
        </w:rPr>
        <w:t>
      "Қазақстанның Еңбек Ері" атағына ие болған адамдар;</w:t>
      </w:r>
    </w:p>
    <w:bookmarkEnd w:id="35"/>
    <w:bookmarkStart w:name="z42" w:id="3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36"/>
    <w:bookmarkStart w:name="z43" w:id="3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37"/>
    <w:bookmarkStart w:name="z44" w:id="38"/>
    <w:p>
      <w:pPr>
        <w:spacing w:after="0"/>
        <w:ind w:left="0"/>
        <w:jc w:val="both"/>
      </w:pPr>
      <w:r>
        <w:rPr>
          <w:rFonts w:ascii="Times New Roman"/>
          <w:b w:val="false"/>
          <w:i w:val="false"/>
          <w:color w:val="000000"/>
          <w:sz w:val="28"/>
        </w:rPr>
        <w:t xml:space="preserve">
      5) Қазақстан Республикасының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мыналар жатады:</w:t>
      </w:r>
    </w:p>
    <w:bookmarkEnd w:id="38"/>
    <w:bookmarkStart w:name="z45" w:id="39"/>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39"/>
    <w:bookmarkStart w:name="z46" w:id="40"/>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w:t>
      </w:r>
    </w:p>
    <w:bookmarkEnd w:id="40"/>
    <w:bookmarkStart w:name="z47"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41"/>
    <w:bookmarkStart w:name="z48" w:id="4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42"/>
    <w:bookmarkStart w:name="z49" w:id="4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43"/>
    <w:bookmarkStart w:name="z50"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44"/>
    <w:bookmarkStart w:name="z51"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45"/>
    <w:bookmarkStart w:name="z52"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bookmarkEnd w:id="46"/>
    <w:bookmarkStart w:name="z53" w:id="4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bookmarkEnd w:id="47"/>
    <w:bookmarkStart w:name="z54" w:id="4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48"/>
    <w:bookmarkStart w:name="z55" w:id="4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49"/>
    <w:bookmarkStart w:name="z56" w:id="5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50"/>
    <w:bookmarkStart w:name="z57" w:id="51"/>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w:t>
      </w:r>
    </w:p>
    <w:bookmarkEnd w:id="51"/>
    <w:bookmarkStart w:name="z58" w:id="5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bookmarkEnd w:id="52"/>
    <w:bookmarkStart w:name="z59" w:id="53"/>
    <w:p>
      <w:pPr>
        <w:spacing w:after="0"/>
        <w:ind w:left="0"/>
        <w:jc w:val="both"/>
      </w:pPr>
      <w:r>
        <w:rPr>
          <w:rFonts w:ascii="Times New Roman"/>
          <w:b w:val="false"/>
          <w:i w:val="false"/>
          <w:color w:val="000000"/>
          <w:sz w:val="28"/>
        </w:rPr>
        <w:t>
      6) адамның иммунитет тапшылығы вирусы тудыратын ауруы бар балалар, 18 жасқа толмаған жетім және мүгедек балаларға, ата-анасының қамқорлығынсыз қалған балалар;</w:t>
      </w:r>
    </w:p>
    <w:bookmarkEnd w:id="53"/>
    <w:bookmarkStart w:name="z60" w:id="54"/>
    <w:p>
      <w:pPr>
        <w:spacing w:after="0"/>
        <w:ind w:left="0"/>
        <w:jc w:val="both"/>
      </w:pPr>
      <w:r>
        <w:rPr>
          <w:rFonts w:ascii="Times New Roman"/>
          <w:b w:val="false"/>
          <w:i w:val="false"/>
          <w:color w:val="000000"/>
          <w:sz w:val="28"/>
        </w:rPr>
        <w:t>
      7) жетпіс және одан жоғары жастағы зейнеткерлер;</w:t>
      </w:r>
    </w:p>
    <w:bookmarkEnd w:id="54"/>
    <w:bookmarkStart w:name="z61" w:id="55"/>
    <w:p>
      <w:pPr>
        <w:spacing w:after="0"/>
        <w:ind w:left="0"/>
        <w:jc w:val="both"/>
      </w:pPr>
      <w:r>
        <w:rPr>
          <w:rFonts w:ascii="Times New Roman"/>
          <w:b w:val="false"/>
          <w:i w:val="false"/>
          <w:color w:val="000000"/>
          <w:sz w:val="28"/>
        </w:rPr>
        <w:t>
      8) 18 жастан асқан 1, 2, 3 топтардағы мүгедектер;</w:t>
      </w:r>
    </w:p>
    <w:bookmarkEnd w:id="55"/>
    <w:bookmarkStart w:name="z62" w:id="56"/>
    <w:p>
      <w:pPr>
        <w:spacing w:after="0"/>
        <w:ind w:left="0"/>
        <w:jc w:val="both"/>
      </w:pPr>
      <w:r>
        <w:rPr>
          <w:rFonts w:ascii="Times New Roman"/>
          <w:b w:val="false"/>
          <w:i w:val="false"/>
          <w:color w:val="000000"/>
          <w:sz w:val="28"/>
        </w:rPr>
        <w:t>
      9) Осакаров ауданының мектепке дейінгі білім беру ұйымдарында тәрбиеленетін және оқитын балалары бар көп балалы отбасыларға;</w:t>
      </w:r>
    </w:p>
    <w:bookmarkEnd w:id="56"/>
    <w:bookmarkStart w:name="z63" w:id="57"/>
    <w:p>
      <w:pPr>
        <w:spacing w:after="0"/>
        <w:ind w:left="0"/>
        <w:jc w:val="both"/>
      </w:pPr>
      <w:r>
        <w:rPr>
          <w:rFonts w:ascii="Times New Roman"/>
          <w:b w:val="false"/>
          <w:i w:val="false"/>
          <w:color w:val="000000"/>
          <w:sz w:val="28"/>
        </w:rPr>
        <w:t>
      10) жалғызілікті және жалғыз тұратын еңбекке жарамсыз қарт азаматтар, зейнетақының ең төмен мөлшерін алатын зейнеткерлер, аз қамтылған отбасылар.";</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мазмұндалсын:</w:t>
      </w:r>
    </w:p>
    <w:bookmarkStart w:name="z65" w:id="58"/>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58"/>
    <w:bookmarkStart w:name="z66" w:id="59"/>
    <w:p>
      <w:pPr>
        <w:spacing w:after="0"/>
        <w:ind w:left="0"/>
        <w:jc w:val="both"/>
      </w:pPr>
      <w:r>
        <w:rPr>
          <w:rFonts w:ascii="Times New Roman"/>
          <w:b w:val="false"/>
          <w:i w:val="false"/>
          <w:color w:val="000000"/>
          <w:sz w:val="28"/>
        </w:rPr>
        <w:t>
      1) жеке басын куәландыратын құжатпен;</w:t>
      </w:r>
    </w:p>
    <w:bookmarkEnd w:id="59"/>
    <w:bookmarkStart w:name="z67" w:id="60"/>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60"/>
    <w:bookmarkStart w:name="z68" w:id="61"/>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61"/>
    <w:bookmarkStart w:name="z69" w:id="62"/>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жаңа редакцияда мазмұндалсын:</w:t>
      </w:r>
    </w:p>
    <w:bookmarkStart w:name="z71" w:id="63"/>
    <w:p>
      <w:pPr>
        <w:spacing w:after="0"/>
        <w:ind w:left="0"/>
        <w:jc w:val="both"/>
      </w:pPr>
      <w:r>
        <w:rPr>
          <w:rFonts w:ascii="Times New Roman"/>
          <w:b w:val="false"/>
          <w:i w:val="false"/>
          <w:color w:val="000000"/>
          <w:sz w:val="28"/>
        </w:rPr>
        <w:t>
      "17. Құжаттарды салыстырып тексеру үшін түпнұсқалар ұсынылады, содан кейін құжаттардың түпнұсқалары өтініш берушіге қайтарылады.";</w:t>
      </w:r>
    </w:p>
    <w:bookmarkEnd w:id="63"/>
    <w:bookmarkStart w:name="z72" w:id="64"/>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қағидаларына </w:t>
      </w:r>
      <w:r>
        <w:rPr>
          <w:rFonts w:ascii="Times New Roman"/>
          <w:b w:val="false"/>
          <w:i w:val="false"/>
          <w:color w:val="000000"/>
          <w:sz w:val="28"/>
        </w:rPr>
        <w:t>2-қосымша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4"/>
    <w:bookmarkStart w:name="z73" w:id="65"/>
    <w:p>
      <w:pPr>
        <w:spacing w:after="0"/>
        <w:ind w:left="0"/>
        <w:jc w:val="both"/>
      </w:pPr>
      <w:r>
        <w:rPr>
          <w:rFonts w:ascii="Times New Roman"/>
          <w:b w:val="false"/>
          <w:i w:val="false"/>
          <w:color w:val="000000"/>
          <w:sz w:val="28"/>
        </w:rPr>
        <w:t>
      2. Осы шешімнің орындалуын бақылау Осакаров аудандық мәслихатының заңдылығы мен азаматтардың құқықтары жөніндегі тұрақты комиссиясының төрағасына жүктелсін.</w:t>
      </w:r>
    </w:p>
    <w:bookmarkEnd w:id="65"/>
    <w:bookmarkStart w:name="z74" w:id="66"/>
    <w:p>
      <w:pPr>
        <w:spacing w:after="0"/>
        <w:ind w:left="0"/>
        <w:jc w:val="both"/>
      </w:pPr>
      <w:r>
        <w:rPr>
          <w:rFonts w:ascii="Times New Roman"/>
          <w:b w:val="false"/>
          <w:i w:val="false"/>
          <w:color w:val="000000"/>
          <w:sz w:val="28"/>
        </w:rPr>
        <w:t>
      3. "Осакаров аудандық мәслихатының аппараты" мемлекеттік мекемесі (аппарат басшысы Қ. Төлеуов) осы шешімнің Қарағанды облысының Әділет департаментінде мемлекеттік тіркелуін, бұқаралық ақпарат құралдарында және Осакаров ауданы мәслихатының интернет-ресурсында ресми жариялануын қамтамасыз етсін.</w:t>
      </w:r>
    </w:p>
    <w:bookmarkEnd w:id="66"/>
    <w:bookmarkStart w:name="z75" w:id="6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Эммерих</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w:t>
            </w:r>
            <w:r>
              <w:br/>
            </w:r>
            <w:r>
              <w:rPr>
                <w:rFonts w:ascii="Times New Roman"/>
                <w:b w:val="false"/>
                <w:i w:val="false"/>
                <w:color w:val="000000"/>
                <w:sz w:val="20"/>
              </w:rPr>
              <w:t>ақпандағы</w:t>
            </w:r>
            <w:r>
              <w:br/>
            </w:r>
            <w:r>
              <w:rPr>
                <w:rFonts w:ascii="Times New Roman"/>
                <w:b w:val="false"/>
                <w:i w:val="false"/>
                <w:color w:val="000000"/>
                <w:sz w:val="20"/>
              </w:rPr>
              <w:t>№ 25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мөлшерін белгілеудің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2 қосымша</w:t>
            </w:r>
          </w:p>
        </w:tc>
      </w:tr>
    </w:tbl>
    <w:bookmarkStart w:name="z80" w:id="68"/>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68"/>
    <w:bookmarkStart w:name="z81" w:id="69"/>
    <w:p>
      <w:pPr>
        <w:spacing w:after="0"/>
        <w:ind w:left="0"/>
        <w:jc w:val="both"/>
      </w:pPr>
      <w:r>
        <w:rPr>
          <w:rFonts w:ascii="Times New Roman"/>
          <w:b w:val="false"/>
          <w:i w:val="false"/>
          <w:color w:val="000000"/>
          <w:sz w:val="28"/>
        </w:rPr>
        <w:t>
      20 жылғы " " _________________________________________________________________</w:t>
      </w:r>
    </w:p>
    <w:bookmarkEnd w:id="69"/>
    <w:bookmarkStart w:name="z82" w:id="70"/>
    <w:p>
      <w:pPr>
        <w:spacing w:after="0"/>
        <w:ind w:left="0"/>
        <w:jc w:val="both"/>
      </w:pPr>
      <w:r>
        <w:rPr>
          <w:rFonts w:ascii="Times New Roman"/>
          <w:b w:val="false"/>
          <w:i w:val="false"/>
          <w:color w:val="000000"/>
          <w:sz w:val="28"/>
        </w:rPr>
        <w:t>
      (елді мекен)</w:t>
      </w:r>
    </w:p>
    <w:bookmarkEnd w:id="70"/>
    <w:bookmarkStart w:name="z83" w:id="71"/>
    <w:p>
      <w:pPr>
        <w:spacing w:after="0"/>
        <w:ind w:left="0"/>
        <w:jc w:val="both"/>
      </w:pPr>
      <w:r>
        <w:rPr>
          <w:rFonts w:ascii="Times New Roman"/>
          <w:b w:val="false"/>
          <w:i w:val="false"/>
          <w:color w:val="000000"/>
          <w:sz w:val="28"/>
        </w:rPr>
        <w:t>
      1. Өтініш берушінің тегі, аты, әкесінің аты (бар болса) ________________________</w:t>
      </w:r>
    </w:p>
    <w:bookmarkEnd w:id="71"/>
    <w:bookmarkStart w:name="z84" w:id="72"/>
    <w:p>
      <w:pPr>
        <w:spacing w:after="0"/>
        <w:ind w:left="0"/>
        <w:jc w:val="both"/>
      </w:pPr>
      <w:r>
        <w:rPr>
          <w:rFonts w:ascii="Times New Roman"/>
          <w:b w:val="false"/>
          <w:i w:val="false"/>
          <w:color w:val="000000"/>
          <w:sz w:val="28"/>
        </w:rPr>
        <w:t>
      _______________________________________________________________________</w:t>
      </w:r>
    </w:p>
    <w:bookmarkEnd w:id="72"/>
    <w:bookmarkStart w:name="z85" w:id="73"/>
    <w:p>
      <w:pPr>
        <w:spacing w:after="0"/>
        <w:ind w:left="0"/>
        <w:jc w:val="both"/>
      </w:pPr>
      <w:r>
        <w:rPr>
          <w:rFonts w:ascii="Times New Roman"/>
          <w:b w:val="false"/>
          <w:i w:val="false"/>
          <w:color w:val="000000"/>
          <w:sz w:val="28"/>
        </w:rPr>
        <w:t>
      2. Тұратын мекенжайы ___________________________________________________</w:t>
      </w:r>
    </w:p>
    <w:bookmarkEnd w:id="73"/>
    <w:bookmarkStart w:name="z86" w:id="74"/>
    <w:p>
      <w:pPr>
        <w:spacing w:after="0"/>
        <w:ind w:left="0"/>
        <w:jc w:val="both"/>
      </w:pPr>
      <w:r>
        <w:rPr>
          <w:rFonts w:ascii="Times New Roman"/>
          <w:b w:val="false"/>
          <w:i w:val="false"/>
          <w:color w:val="000000"/>
          <w:sz w:val="28"/>
        </w:rPr>
        <w:t>
      _______________________________________________________________________</w:t>
      </w:r>
    </w:p>
    <w:bookmarkEnd w:id="74"/>
    <w:bookmarkStart w:name="z87" w:id="75"/>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w:t>
      </w:r>
    </w:p>
    <w:bookmarkEnd w:id="75"/>
    <w:bookmarkStart w:name="z88" w:id="76"/>
    <w:p>
      <w:pPr>
        <w:spacing w:after="0"/>
        <w:ind w:left="0"/>
        <w:jc w:val="both"/>
      </w:pPr>
      <w:r>
        <w:rPr>
          <w:rFonts w:ascii="Times New Roman"/>
          <w:b w:val="false"/>
          <w:i w:val="false"/>
          <w:color w:val="000000"/>
          <w:sz w:val="28"/>
        </w:rPr>
        <w:t>
      _________________________________________________________________</w:t>
      </w:r>
    </w:p>
    <w:bookmarkEnd w:id="76"/>
    <w:bookmarkStart w:name="z89" w:id="77"/>
    <w:p>
      <w:pPr>
        <w:spacing w:after="0"/>
        <w:ind w:left="0"/>
        <w:jc w:val="both"/>
      </w:pPr>
      <w:r>
        <w:rPr>
          <w:rFonts w:ascii="Times New Roman"/>
          <w:b w:val="false"/>
          <w:i w:val="false"/>
          <w:color w:val="000000"/>
          <w:sz w:val="28"/>
        </w:rPr>
        <w:t>
      ______________________________________________________________________.</w:t>
      </w:r>
    </w:p>
    <w:bookmarkEnd w:id="77"/>
    <w:bookmarkStart w:name="z90" w:id="78"/>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9"/>
    <w:p>
      <w:pPr>
        <w:spacing w:after="0"/>
        <w:ind w:left="0"/>
        <w:jc w:val="both"/>
      </w:pPr>
      <w:r>
        <w:rPr>
          <w:rFonts w:ascii="Times New Roman"/>
          <w:b w:val="false"/>
          <w:i w:val="false"/>
          <w:color w:val="000000"/>
          <w:sz w:val="28"/>
        </w:rPr>
        <w:t>
      Еңбекке жарамды барлығы _________ адам.</w:t>
      </w:r>
    </w:p>
    <w:bookmarkEnd w:id="79"/>
    <w:bookmarkStart w:name="z92" w:id="80"/>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80"/>
    <w:bookmarkStart w:name="z93" w:id="81"/>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81"/>
    <w:bookmarkStart w:name="z94" w:id="82"/>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82"/>
    <w:bookmarkStart w:name="z95" w:id="83"/>
    <w:p>
      <w:pPr>
        <w:spacing w:after="0"/>
        <w:ind w:left="0"/>
        <w:jc w:val="both"/>
      </w:pPr>
      <w:r>
        <w:rPr>
          <w:rFonts w:ascii="Times New Roman"/>
          <w:b w:val="false"/>
          <w:i w:val="false"/>
          <w:color w:val="000000"/>
          <w:sz w:val="28"/>
        </w:rPr>
        <w:t>
      _______________________________________________________________________</w:t>
      </w:r>
    </w:p>
    <w:bookmarkEnd w:id="83"/>
    <w:bookmarkStart w:name="z96" w:id="84"/>
    <w:p>
      <w:pPr>
        <w:spacing w:after="0"/>
        <w:ind w:left="0"/>
        <w:jc w:val="both"/>
      </w:pPr>
      <w:r>
        <w:rPr>
          <w:rFonts w:ascii="Times New Roman"/>
          <w:b w:val="false"/>
          <w:i w:val="false"/>
          <w:color w:val="000000"/>
          <w:sz w:val="28"/>
        </w:rPr>
        <w:t>
      _______________________________________________________________________.</w:t>
      </w:r>
    </w:p>
    <w:bookmarkEnd w:id="84"/>
    <w:bookmarkStart w:name="z97" w:id="85"/>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85"/>
    <w:bookmarkStart w:name="z98" w:id="86"/>
    <w:p>
      <w:pPr>
        <w:spacing w:after="0"/>
        <w:ind w:left="0"/>
        <w:jc w:val="both"/>
      </w:pPr>
      <w:r>
        <w:rPr>
          <w:rFonts w:ascii="Times New Roman"/>
          <w:b w:val="false"/>
          <w:i w:val="false"/>
          <w:color w:val="000000"/>
          <w:sz w:val="28"/>
        </w:rPr>
        <w:t>
      ______________________________________________________________________.</w:t>
      </w:r>
    </w:p>
    <w:bookmarkEnd w:id="86"/>
    <w:bookmarkStart w:name="z99" w:id="87"/>
    <w:p>
      <w:pPr>
        <w:spacing w:after="0"/>
        <w:ind w:left="0"/>
        <w:jc w:val="both"/>
      </w:pPr>
      <w:r>
        <w:rPr>
          <w:rFonts w:ascii="Times New Roman"/>
          <w:b w:val="false"/>
          <w:i w:val="false"/>
          <w:color w:val="000000"/>
          <w:sz w:val="28"/>
        </w:rPr>
        <w:t>
      Тұрғын үйді ұстауға арналған шығыстар:</w:t>
      </w:r>
    </w:p>
    <w:bookmarkEnd w:id="87"/>
    <w:bookmarkStart w:name="z100" w:id="88"/>
    <w:p>
      <w:pPr>
        <w:spacing w:after="0"/>
        <w:ind w:left="0"/>
        <w:jc w:val="both"/>
      </w:pPr>
      <w:r>
        <w:rPr>
          <w:rFonts w:ascii="Times New Roman"/>
          <w:b w:val="false"/>
          <w:i w:val="false"/>
          <w:color w:val="000000"/>
          <w:sz w:val="28"/>
        </w:rPr>
        <w:t>
      ______________________________________________________________________</w:t>
      </w:r>
    </w:p>
    <w:bookmarkEnd w:id="88"/>
    <w:bookmarkStart w:name="z101" w:id="89"/>
    <w:p>
      <w:pPr>
        <w:spacing w:after="0"/>
        <w:ind w:left="0"/>
        <w:jc w:val="both"/>
      </w:pPr>
      <w:r>
        <w:rPr>
          <w:rFonts w:ascii="Times New Roman"/>
          <w:b w:val="false"/>
          <w:i w:val="false"/>
          <w:color w:val="000000"/>
          <w:sz w:val="28"/>
        </w:rPr>
        <w:t>
      ______________________________________________________________________.</w:t>
      </w:r>
    </w:p>
    <w:bookmarkEnd w:id="89"/>
    <w:bookmarkStart w:name="z102" w:id="90"/>
    <w:p>
      <w:pPr>
        <w:spacing w:after="0"/>
        <w:ind w:left="0"/>
        <w:jc w:val="both"/>
      </w:pPr>
      <w:r>
        <w:rPr>
          <w:rFonts w:ascii="Times New Roman"/>
          <w:b w:val="false"/>
          <w:i w:val="false"/>
          <w:color w:val="000000"/>
          <w:sz w:val="28"/>
        </w:rPr>
        <w:t>
       Отбасының табысы: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1"/>
    <w:p>
      <w:pPr>
        <w:spacing w:after="0"/>
        <w:ind w:left="0"/>
        <w:jc w:val="both"/>
      </w:pPr>
      <w:r>
        <w:rPr>
          <w:rFonts w:ascii="Times New Roman"/>
          <w:b w:val="false"/>
          <w:i w:val="false"/>
          <w:color w:val="000000"/>
          <w:sz w:val="28"/>
        </w:rPr>
        <w:t>
      6. Мыналардың:</w:t>
      </w:r>
    </w:p>
    <w:bookmarkEnd w:id="91"/>
    <w:bookmarkStart w:name="z104" w:id="92"/>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bookmarkEnd w:id="92"/>
    <w:bookmarkStart w:name="z105" w:id="93"/>
    <w:p>
      <w:pPr>
        <w:spacing w:after="0"/>
        <w:ind w:left="0"/>
        <w:jc w:val="both"/>
      </w:pPr>
      <w:r>
        <w:rPr>
          <w:rFonts w:ascii="Times New Roman"/>
          <w:b w:val="false"/>
          <w:i w:val="false"/>
          <w:color w:val="000000"/>
          <w:sz w:val="28"/>
        </w:rPr>
        <w:t>
      _______________________________________________________________________</w:t>
      </w:r>
    </w:p>
    <w:bookmarkEnd w:id="93"/>
    <w:bookmarkStart w:name="z106" w:id="94"/>
    <w:p>
      <w:pPr>
        <w:spacing w:after="0"/>
        <w:ind w:left="0"/>
        <w:jc w:val="both"/>
      </w:pPr>
      <w:r>
        <w:rPr>
          <w:rFonts w:ascii="Times New Roman"/>
          <w:b w:val="false"/>
          <w:i w:val="false"/>
          <w:color w:val="000000"/>
          <w:sz w:val="28"/>
        </w:rPr>
        <w:t>
      _______________________________________________________________________.</w:t>
      </w:r>
    </w:p>
    <w:bookmarkEnd w:id="94"/>
    <w:bookmarkStart w:name="z107" w:id="95"/>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bookmarkEnd w:id="95"/>
    <w:bookmarkStart w:name="z108" w:id="96"/>
    <w:p>
      <w:pPr>
        <w:spacing w:after="0"/>
        <w:ind w:left="0"/>
        <w:jc w:val="both"/>
      </w:pPr>
      <w:r>
        <w:rPr>
          <w:rFonts w:ascii="Times New Roman"/>
          <w:b w:val="false"/>
          <w:i w:val="false"/>
          <w:color w:val="000000"/>
          <w:sz w:val="28"/>
        </w:rPr>
        <w:t>
      _______________________________________________________________________</w:t>
      </w:r>
    </w:p>
    <w:bookmarkEnd w:id="96"/>
    <w:bookmarkStart w:name="z109" w:id="97"/>
    <w:p>
      <w:pPr>
        <w:spacing w:after="0"/>
        <w:ind w:left="0"/>
        <w:jc w:val="both"/>
      </w:pPr>
      <w:r>
        <w:rPr>
          <w:rFonts w:ascii="Times New Roman"/>
          <w:b w:val="false"/>
          <w:i w:val="false"/>
          <w:color w:val="000000"/>
          <w:sz w:val="28"/>
        </w:rPr>
        <w:t>
      ______________________________________________________________________.</w:t>
      </w:r>
    </w:p>
    <w:bookmarkEnd w:id="97"/>
    <w:bookmarkStart w:name="z110" w:id="98"/>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98"/>
    <w:bookmarkStart w:name="z111" w:id="99"/>
    <w:p>
      <w:pPr>
        <w:spacing w:after="0"/>
        <w:ind w:left="0"/>
        <w:jc w:val="both"/>
      </w:pPr>
      <w:r>
        <w:rPr>
          <w:rFonts w:ascii="Times New Roman"/>
          <w:b w:val="false"/>
          <w:i w:val="false"/>
          <w:color w:val="000000"/>
          <w:sz w:val="28"/>
        </w:rPr>
        <w:t>
      _______________________________________________________________________</w:t>
      </w:r>
    </w:p>
    <w:bookmarkEnd w:id="99"/>
    <w:bookmarkStart w:name="z112" w:id="100"/>
    <w:p>
      <w:pPr>
        <w:spacing w:after="0"/>
        <w:ind w:left="0"/>
        <w:jc w:val="both"/>
      </w:pPr>
      <w:r>
        <w:rPr>
          <w:rFonts w:ascii="Times New Roman"/>
          <w:b w:val="false"/>
          <w:i w:val="false"/>
          <w:color w:val="000000"/>
          <w:sz w:val="28"/>
        </w:rPr>
        <w:t>
      _______________________________________________________________________</w:t>
      </w:r>
    </w:p>
    <w:bookmarkEnd w:id="100"/>
    <w:bookmarkStart w:name="z113" w:id="101"/>
    <w:p>
      <w:pPr>
        <w:spacing w:after="0"/>
        <w:ind w:left="0"/>
        <w:jc w:val="both"/>
      </w:pPr>
      <w:r>
        <w:rPr>
          <w:rFonts w:ascii="Times New Roman"/>
          <w:b w:val="false"/>
          <w:i w:val="false"/>
          <w:color w:val="000000"/>
          <w:sz w:val="28"/>
        </w:rPr>
        <w:t>
      _______________________________________________________________________</w:t>
      </w:r>
    </w:p>
    <w:bookmarkEnd w:id="101"/>
    <w:bookmarkStart w:name="z114" w:id="102"/>
    <w:p>
      <w:pPr>
        <w:spacing w:after="0"/>
        <w:ind w:left="0"/>
        <w:jc w:val="both"/>
      </w:pPr>
      <w:r>
        <w:rPr>
          <w:rFonts w:ascii="Times New Roman"/>
          <w:b w:val="false"/>
          <w:i w:val="false"/>
          <w:color w:val="000000"/>
          <w:sz w:val="28"/>
        </w:rPr>
        <w:t>
      _______________________________________________________________________.</w:t>
      </w:r>
    </w:p>
    <w:bookmarkEnd w:id="102"/>
    <w:bookmarkStart w:name="z115" w:id="103"/>
    <w:p>
      <w:pPr>
        <w:spacing w:after="0"/>
        <w:ind w:left="0"/>
        <w:jc w:val="both"/>
      </w:pPr>
      <w:r>
        <w:rPr>
          <w:rFonts w:ascii="Times New Roman"/>
          <w:b w:val="false"/>
          <w:i w:val="false"/>
          <w:color w:val="000000"/>
          <w:sz w:val="28"/>
        </w:rPr>
        <w:t>
      8. Отбасының өзге де табыстары (нысаны, сомасы, көзі): _____________________</w:t>
      </w:r>
    </w:p>
    <w:bookmarkEnd w:id="103"/>
    <w:bookmarkStart w:name="z116" w:id="104"/>
    <w:p>
      <w:pPr>
        <w:spacing w:after="0"/>
        <w:ind w:left="0"/>
        <w:jc w:val="both"/>
      </w:pPr>
      <w:r>
        <w:rPr>
          <w:rFonts w:ascii="Times New Roman"/>
          <w:b w:val="false"/>
          <w:i w:val="false"/>
          <w:color w:val="000000"/>
          <w:sz w:val="28"/>
        </w:rPr>
        <w:t>
      ______________________________________________________________________</w:t>
      </w:r>
    </w:p>
    <w:bookmarkEnd w:id="104"/>
    <w:bookmarkStart w:name="z117" w:id="105"/>
    <w:p>
      <w:pPr>
        <w:spacing w:after="0"/>
        <w:ind w:left="0"/>
        <w:jc w:val="both"/>
      </w:pPr>
      <w:r>
        <w:rPr>
          <w:rFonts w:ascii="Times New Roman"/>
          <w:b w:val="false"/>
          <w:i w:val="false"/>
          <w:color w:val="000000"/>
          <w:sz w:val="28"/>
        </w:rPr>
        <w:t>
      _____________________________________________________________________</w:t>
      </w:r>
    </w:p>
    <w:bookmarkEnd w:id="105"/>
    <w:bookmarkStart w:name="z118" w:id="106"/>
    <w:p>
      <w:pPr>
        <w:spacing w:after="0"/>
        <w:ind w:left="0"/>
        <w:jc w:val="both"/>
      </w:pPr>
      <w:r>
        <w:rPr>
          <w:rFonts w:ascii="Times New Roman"/>
          <w:b w:val="false"/>
          <w:i w:val="false"/>
          <w:color w:val="000000"/>
          <w:sz w:val="28"/>
        </w:rPr>
        <w:t>
      ______________________________________________________________________</w:t>
      </w:r>
    </w:p>
    <w:bookmarkEnd w:id="106"/>
    <w:bookmarkStart w:name="z119" w:id="107"/>
    <w:p>
      <w:pPr>
        <w:spacing w:after="0"/>
        <w:ind w:left="0"/>
        <w:jc w:val="both"/>
      </w:pPr>
      <w:r>
        <w:rPr>
          <w:rFonts w:ascii="Times New Roman"/>
          <w:b w:val="false"/>
          <w:i w:val="false"/>
          <w:color w:val="000000"/>
          <w:sz w:val="28"/>
        </w:rPr>
        <w:t>
      ______________________________________________________________________.</w:t>
      </w:r>
    </w:p>
    <w:bookmarkEnd w:id="107"/>
    <w:bookmarkStart w:name="z120" w:id="108"/>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108"/>
    <w:bookmarkStart w:name="z121" w:id="109"/>
    <w:p>
      <w:pPr>
        <w:spacing w:after="0"/>
        <w:ind w:left="0"/>
        <w:jc w:val="both"/>
      </w:pPr>
      <w:r>
        <w:rPr>
          <w:rFonts w:ascii="Times New Roman"/>
          <w:b w:val="false"/>
          <w:i w:val="false"/>
          <w:color w:val="000000"/>
          <w:sz w:val="28"/>
        </w:rPr>
        <w:t>
      ______________________________________________________________________</w:t>
      </w:r>
    </w:p>
    <w:bookmarkEnd w:id="109"/>
    <w:bookmarkStart w:name="z122" w:id="110"/>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110"/>
    <w:bookmarkStart w:name="z123" w:id="111"/>
    <w:p>
      <w:pPr>
        <w:spacing w:after="0"/>
        <w:ind w:left="0"/>
        <w:jc w:val="both"/>
      </w:pPr>
      <w:r>
        <w:rPr>
          <w:rFonts w:ascii="Times New Roman"/>
          <w:b w:val="false"/>
          <w:i w:val="false"/>
          <w:color w:val="000000"/>
          <w:sz w:val="28"/>
        </w:rPr>
        <w:t>
      ______________________________________________________________________</w:t>
      </w:r>
    </w:p>
    <w:bookmarkEnd w:id="111"/>
    <w:bookmarkStart w:name="z124" w:id="112"/>
    <w:p>
      <w:pPr>
        <w:spacing w:after="0"/>
        <w:ind w:left="0"/>
        <w:jc w:val="both"/>
      </w:pPr>
      <w:r>
        <w:rPr>
          <w:rFonts w:ascii="Times New Roman"/>
          <w:b w:val="false"/>
          <w:i w:val="false"/>
          <w:color w:val="000000"/>
          <w:sz w:val="28"/>
        </w:rPr>
        <w:t>
      Комиссия төрағасы: ____________________________________________________</w:t>
      </w:r>
    </w:p>
    <w:bookmarkEnd w:id="112"/>
    <w:bookmarkStart w:name="z125" w:id="113"/>
    <w:p>
      <w:pPr>
        <w:spacing w:after="0"/>
        <w:ind w:left="0"/>
        <w:jc w:val="both"/>
      </w:pPr>
      <w:r>
        <w:rPr>
          <w:rFonts w:ascii="Times New Roman"/>
          <w:b w:val="false"/>
          <w:i w:val="false"/>
          <w:color w:val="000000"/>
          <w:sz w:val="28"/>
        </w:rPr>
        <w:t>
      Комиссия мүшелері: ___________________________________________________</w:t>
      </w:r>
    </w:p>
    <w:bookmarkEnd w:id="113"/>
    <w:bookmarkStart w:name="z126" w:id="114"/>
    <w:p>
      <w:pPr>
        <w:spacing w:after="0"/>
        <w:ind w:left="0"/>
        <w:jc w:val="both"/>
      </w:pPr>
      <w:r>
        <w:rPr>
          <w:rFonts w:ascii="Times New Roman"/>
          <w:b w:val="false"/>
          <w:i w:val="false"/>
          <w:color w:val="000000"/>
          <w:sz w:val="28"/>
        </w:rPr>
        <w:t>
      ___________________________ __________________________________________</w:t>
      </w:r>
    </w:p>
    <w:bookmarkEnd w:id="114"/>
    <w:bookmarkStart w:name="z127" w:id="115"/>
    <w:p>
      <w:pPr>
        <w:spacing w:after="0"/>
        <w:ind w:left="0"/>
        <w:jc w:val="both"/>
      </w:pPr>
      <w:r>
        <w:rPr>
          <w:rFonts w:ascii="Times New Roman"/>
          <w:b w:val="false"/>
          <w:i w:val="false"/>
          <w:color w:val="000000"/>
          <w:sz w:val="28"/>
        </w:rPr>
        <w:t>
      ___________________________ __________________________________________</w:t>
      </w:r>
    </w:p>
    <w:bookmarkEnd w:id="115"/>
    <w:bookmarkStart w:name="z128" w:id="116"/>
    <w:p>
      <w:pPr>
        <w:spacing w:after="0"/>
        <w:ind w:left="0"/>
        <w:jc w:val="both"/>
      </w:pPr>
      <w:r>
        <w:rPr>
          <w:rFonts w:ascii="Times New Roman"/>
          <w:b w:val="false"/>
          <w:i w:val="false"/>
          <w:color w:val="000000"/>
          <w:sz w:val="28"/>
        </w:rPr>
        <w:t>
      (қолдары) (тегі, аты, әкесінің аты)</w:t>
      </w:r>
    </w:p>
    <w:bookmarkEnd w:id="116"/>
    <w:bookmarkStart w:name="z129" w:id="117"/>
    <w:p>
      <w:pPr>
        <w:spacing w:after="0"/>
        <w:ind w:left="0"/>
        <w:jc w:val="both"/>
      </w:pPr>
      <w:r>
        <w:rPr>
          <w:rFonts w:ascii="Times New Roman"/>
          <w:b w:val="false"/>
          <w:i w:val="false"/>
          <w:color w:val="000000"/>
          <w:sz w:val="28"/>
        </w:rPr>
        <w:t>
      Жасалған актімен таныстым: ____________________________________________</w:t>
      </w:r>
    </w:p>
    <w:bookmarkEnd w:id="117"/>
    <w:bookmarkStart w:name="z130" w:id="118"/>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18"/>
    <w:bookmarkStart w:name="z131" w:id="119"/>
    <w:p>
      <w:pPr>
        <w:spacing w:after="0"/>
        <w:ind w:left="0"/>
        <w:jc w:val="both"/>
      </w:pPr>
      <w:r>
        <w:rPr>
          <w:rFonts w:ascii="Times New Roman"/>
          <w:b w:val="false"/>
          <w:i w:val="false"/>
          <w:color w:val="000000"/>
          <w:sz w:val="28"/>
        </w:rPr>
        <w:t>
      ________________________________________________________________________</w:t>
      </w:r>
    </w:p>
    <w:bookmarkEnd w:id="119"/>
    <w:bookmarkStart w:name="z132" w:id="120"/>
    <w:p>
      <w:pPr>
        <w:spacing w:after="0"/>
        <w:ind w:left="0"/>
        <w:jc w:val="both"/>
      </w:pPr>
      <w:r>
        <w:rPr>
          <w:rFonts w:ascii="Times New Roman"/>
          <w:b w:val="false"/>
          <w:i w:val="false"/>
          <w:color w:val="000000"/>
          <w:sz w:val="28"/>
        </w:rPr>
        <w:t>
      Тексеру жүргізілуден бас тартқан __________________________________________</w:t>
      </w:r>
    </w:p>
    <w:bookmarkEnd w:id="120"/>
    <w:bookmarkStart w:name="z133" w:id="121"/>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121"/>
    <w:bookmarkStart w:name="z134" w:id="122"/>
    <w:p>
      <w:pPr>
        <w:spacing w:after="0"/>
        <w:ind w:left="0"/>
        <w:jc w:val="both"/>
      </w:pPr>
      <w:r>
        <w:rPr>
          <w:rFonts w:ascii="Times New Roman"/>
          <w:b w:val="false"/>
          <w:i w:val="false"/>
          <w:color w:val="000000"/>
          <w:sz w:val="28"/>
        </w:rPr>
        <w:t>
      ________________________________________________________________________</w:t>
      </w:r>
    </w:p>
    <w:bookmarkEnd w:id="122"/>
    <w:bookmarkStart w:name="z135" w:id="123"/>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23"/>
    <w:bookmarkStart w:name="z136" w:id="124"/>
    <w:p>
      <w:pPr>
        <w:spacing w:after="0"/>
        <w:ind w:left="0"/>
        <w:jc w:val="both"/>
      </w:pPr>
      <w:r>
        <w:rPr>
          <w:rFonts w:ascii="Times New Roman"/>
          <w:b w:val="false"/>
          <w:i w:val="false"/>
          <w:color w:val="000000"/>
          <w:sz w:val="28"/>
        </w:rPr>
        <w:t>
      Күні _______</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