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1866" w14:textId="e451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2017 жылғы 4 желтоқсандағы № 63/01 "Мүгедектерді жұмысқа орналастыру үшін жұмыс орындарына квота белгілеу туралы" қаулысының күшін жою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2021 жылғы 22 қаңтардағы № 05/01 қаулысы. Қарағанды облысының Әділет департаментінде 2021 жылғы 28 қаңтарда № 6171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аудан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2017 жылғы 4 желтоқсандағы № 63/01 "Мүгедектерді жұмысқа орналастыру үшін жұмыс орындарына квота белгілеу туралы" (нормативтік құқықтық актілерді мемлекеттік тіркеу Тізілімінде № 4471 болып тіркелген, Қазақстан Республикасы нормативтік құқықтық актілерінің эталондық бақылау банкінде электрондық түрде 2017 жылғы 22 желтоқсаныңда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Алма Қабыкенқызы Шалабаеваға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