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9735" w14:textId="5dc9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2020 жылғы 28 желтоқсандағы № 512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4 қарашадағы № 84 шешімі. Қазақстан Республикасының Әділет министрлігінде 2021 жылғы 15 қарашада № 25164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"2021 – 2023 жылдарға арналған аудандық бюджет туралы" 2020 жылғы 28 желтоқсандағы № 512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8 597 961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1 353 921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45 324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27 695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7 171 021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8 921 876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53 978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94 700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40 722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- 377 898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377 898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94 700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40 722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323 920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8 597 961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1 353 921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6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8 921 876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108 856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1 277 790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94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30"/>
        <w:gridCol w:w="3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1 233 240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977 232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542 124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желтоксандағы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1"/>
        <w:gridCol w:w="3339"/>
      </w:tblGrid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1 147 904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1 053 204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көмекшi (компенсаторлық) құралдар тiзбесiн кеңейту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қозғалыс құралдары (кресло-арбалар)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сурдотехникалық құралдар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тифлотехникалық құралдар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санаторийлы-курорттық емдеу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-протездік-ортопедиялық көмек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-кепілдендірілген әлеуметтік пакет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"Енбек"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1 722 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753 307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жолдарын ағымдағы жөндеу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