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03e8b" w14:textId="7403e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"2021 – 2023 жылдарға арналған аудандық бюджет туралы" Нұра аудандық мәслихатының 2020 жылғы 28 желтоқсандағы № 512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2021 жылғы 20 қыркүйектегі № 55 шешімі. Қазақстан Республикасының Әділет министрлігінде 2021 жылғы 7 қазанда № 24652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– 2023 жылдарға арналған аудандық бюджет туралы" Нұра аудандық мәслихатының 2020 жылғы 28 желтоқсандағы № 512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6148 болып тіркелген) келесі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 – 2023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2021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8 978 751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1 371 220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46 830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8 885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7 551 816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9 302 671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53 978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94 700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40 722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- 377 898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377 898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қарыздар түсімі – 94 700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40 722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323 920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Нұра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0"/>
        <w:gridCol w:w="1257"/>
        <w:gridCol w:w="810"/>
        <w:gridCol w:w="5466"/>
        <w:gridCol w:w="39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8 978 751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1 371 220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461 186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89 651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371 535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286 139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573 577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46 787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39 270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46 830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7 031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38 372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 мекемелерге бекітілген мемлекеттік мүлікті 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8 135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7 551 816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7 551 816</w:t>
            </w:r>
          </w:p>
        </w:tc>
      </w:tr>
      <w:tr>
        <w:trPr>
          <w:trHeight w:val="30" w:hRule="atLeast"/>
        </w:trPr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7 551 816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6"/>
        <w:gridCol w:w="468"/>
        <w:gridCol w:w="987"/>
        <w:gridCol w:w="987"/>
        <w:gridCol w:w="6846"/>
        <w:gridCol w:w="228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9 302 671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960 520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197 859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173 140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165 837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 мен ұйымдардың күрделі шығыстары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мүлікті бағалауды жүргізу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өзге де мемлекеттiк қызметтер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753 650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72 445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29 425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625 733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34 154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41 157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Төменгі тұрған бюджеттерге берілетін нысаналы ағымдағы трансферттер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550 422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15 060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447 342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79 706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323 759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323 759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121 591 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64 689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1 461 979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1 087 246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967 246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431 905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535 341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324 129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55 192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50 604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48 796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870 385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262 134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262 134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262 134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388 660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347 107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347 107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155 419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133 152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131 554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2 053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64 172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45 644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33 746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11 898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95 367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44 065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44 037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32 010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19 975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13 905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193 488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173 079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-мекендердің көшелерін күрделі және орташа жөндеу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20 409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25 599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76 927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4 981 954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4 981 954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4 981 954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4 240 822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740 074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53 978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1591"/>
        <w:gridCol w:w="1025"/>
        <w:gridCol w:w="4125"/>
        <w:gridCol w:w="453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5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-377 898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4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377 898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1"/>
        <w:gridCol w:w="2268"/>
        <w:gridCol w:w="1461"/>
        <w:gridCol w:w="2001"/>
        <w:gridCol w:w="51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1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5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1"/>
        <w:gridCol w:w="864"/>
        <w:gridCol w:w="1823"/>
        <w:gridCol w:w="1823"/>
        <w:gridCol w:w="2946"/>
        <w:gridCol w:w="35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5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40 722</w:t>
            </w:r>
          </w:p>
        </w:tc>
      </w:tr>
      <w:tr>
        <w:trPr>
          <w:trHeight w:val="30" w:hRule="atLeast"/>
        </w:trPr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инвестициялық жобаларды іске асыруға бағытталған, бюджеттік даму бағдарламаларының тізбесі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675"/>
        <w:gridCol w:w="1424"/>
        <w:gridCol w:w="1424"/>
        <w:gridCol w:w="4430"/>
        <w:gridCol w:w="329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1 677 207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1 215 700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967 246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967 246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431 905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535 341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248 454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234 525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сумен жабдықтау және су бұру жүйелерін дамыту 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347 107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347 107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347 107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347 107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4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3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желтоксандағы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3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ағымдағы нысаналы трансферттер және бюджеттік кредиттер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1"/>
        <w:gridCol w:w="3339"/>
      </w:tblGrid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1 167 161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Ағымдағы нысаналы трансферттер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1 072 461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279 449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"Енбек" мемлекеттік бағдарламасы аясында еңбек нарығын дамытуға бағытталған шараларды іске асыруға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116 083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арттыруға, оның ішінде: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54 408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мүгедектерді міндетті гигиеналық құралдармен қамтамасыз ету нормаларын ұлғайту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5 921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техникалық көмекшi (компенсаторлық) құралдар тiзбесiн кеңейту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2 531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арнайы қозғалыс құралдары (кресло-арбалар)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1 192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сурдотехникалық құралдар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2 371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тифлотехникалық құралдар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9 005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санаторийлы-курорттық емдеу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30 384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-протездік-ортопедиялық көмек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3 004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көмек, оның ішінде: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63 000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мемлекеттік атаулы әлеуметтік көмек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-кепілдендірілген әлеуметтік пакет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Өнімді жұмыспен қамтуды және жаппай кәсіпкерлікті дамытудың 2017-2021 жылдарға арналған "Енбек" мемлекеттік бағдарламасы шеңберінде еңбек нарығында сұранысқа ие біліктіліктер мен дағдылар бойынша қысқа мерзімді кәсіптік оқытуға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4 050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қалалардың) бюджеттеріне 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41 908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37 983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мұрағат мекемелерінде ерекше еңбек жағдайлары үшін мемлекеттік мәдениет ұйымдары мен мұрағат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37 983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(облыстың маңызы бар қаланың) дене шынықтыру және спорт бөлімі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ұйымдарының материалдық-техникалық базасын ұстауға және нығайтуға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1 722 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бөлімі және тұрғын үй инспекциясы бөлімі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753 307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автомобиль жолдарын (қала көшелерін) және елді мекендердің көшелерін күрделі, орташа және ағымдағы жөндеуге, оның ішінде 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120 339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 жолдарын ағымдағы жөндеу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120 339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 (көлік инфрақұрылымының объектілері)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486 168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әлеуметтік осал топтары және (немесе) аз қамтылған көп балалы отбасылар үшін коммуналдық тұрғын үй қорының тұрғын үйін сатып алуға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96 000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шаруашылығына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50 800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  <w:tr>
        <w:trPr>
          <w:trHeight w:val="30" w:hRule="atLeast"/>
        </w:trPr>
        <w:tc>
          <w:tcPr>
            <w:tcW w:w="89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3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