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cdb" w14:textId="60f6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"2021 - 2023 жылдарға арналған аудандық бюджет туралы" Нұра аудандық мәслихатының 2020 жылғы 28 желтоқсандағы № 512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28 шілдедегі № 49 шешімі. Қазақстан Республикасының Әділет министрлігінде 2021 жылғы 11 тамызда № 23953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Нұра аудандық мәслихатының 2020 жылғы 28 желтоқсандағы № 512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8 981 608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1 321 220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8 885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7 604 673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9 305 528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96 261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40 722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- 379 459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379 459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96 261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40 722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9 305 528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1 461 416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94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0"/>
        <w:gridCol w:w="3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1 677 644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1 216 137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1"/>
        <w:gridCol w:w="3339"/>
      </w:tblGrid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1 221 579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1 125 318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көмекшi (компенсаторлық) құралдар тiзбесiн кеңейту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қозғалыс құралдары (кресло-арбалар)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сурдотехникалық құралдар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санаторийлы-курорттық емдеу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-протездік-ортопедиялық көмек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"Енбек"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2 357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жолдарын ағымдағы жөндеу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