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ac24" w14:textId="980a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аудандық бюджет туралы" Нұра аудандық мәслихатының 2020 жылғы 28 желтоқсандағы № 512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8 маусымдағы № 34 шешімі. Қазақстан Республикасының Әділет министрлігінде 2021 жылғы 26 маусымда № 23193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Нұра аудандық мәслихатының 2020 жылғы 28 желтоқсандағы № 512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8 037 394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1 262 566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8 885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6 719 113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8 350 958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96 261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- 369 103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369 103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96 261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313 564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8 037 394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5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8 350 958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1 169 741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94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2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5"/>
        <w:gridCol w:w="2905"/>
      </w:tblGrid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961 886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865 625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284 785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42 736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қозғалыс құралдары (кресло-арбалар)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сурдотехникалық құралдар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санаторийлы-курорттық емдеу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жолдарын ағымдағы жөндеу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