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64d5" w14:textId="8496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17 мамырдағы № 31 шешімі. Қарағанды облысының Әділет департаментінде 2021 жылғы 26 мамырда № 6343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Нұра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кондоминиум объектісін басқаруға және кондоминиум объектісінің ортақ мүлкін күтіп-ұстауға арналған шығыстардың ең төмен мөлшері 2021 жылға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аудандық мәслихатының өнеркәсіп, құрылыс, жолаушылар көлігі, тұрғын үй-коммуналдық шаруашылығы, аграрлық мәселелері және экология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10 күн өткен соң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"Нұра ауданының тұрғын үй коммуналдық - шаруашылық, жолаушылар көлігі, автомобиль жолдары және тұрғын үй инспекциясы бөлімі" мемлекеттік мекемесі осы шешімді ресми жарияланғаннан кейін Нұра ауданы әкімдігінің интернет-ресурсында орналастыруды және аудандық "Нұра" газетінде жариялануын қамтамасыз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 бойынша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6510"/>
        <w:gridCol w:w="4320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ең төмен мөлшері (теңге)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