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4f3b" w14:textId="aae4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әкімдігінің 2020 жылғы 23 маусымдағы № 17/01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тізбесін белгілеу туралы" қаулысына өзгерістер енгізу туралы</w:t>
      </w:r>
    </w:p>
    <w:p>
      <w:pPr>
        <w:spacing w:after="0"/>
        <w:ind w:left="0"/>
        <w:jc w:val="both"/>
      </w:pPr>
      <w:r>
        <w:rPr>
          <w:rFonts w:ascii="Times New Roman"/>
          <w:b w:val="false"/>
          <w:i w:val="false"/>
          <w:color w:val="000000"/>
          <w:sz w:val="28"/>
        </w:rPr>
        <w:t>Қарағанды облысы Нұра ауданының әкімдігінің 2021 жылғы 6 сәуірдегі № 12/01 қаулысы. Қарағанды облысының Әділет департаментінде 2021 жылғы 9 сәуірде № 6292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Нұра ауданы әкімдігінің 2020 жылғы 23 маусымдағы № 17/01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(2020 жылғы 24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5898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мөлшерлемелерін алатын мамандардың лауазымдар тізбесі қосымшаға сәйкес белгіленсін.";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қосымшасының</w:t>
      </w:r>
      <w:r>
        <w:rPr>
          <w:rFonts w:ascii="Times New Roman"/>
          <w:b w:val="false"/>
          <w:i w:val="false"/>
          <w:color w:val="000000"/>
          <w:sz w:val="28"/>
        </w:rPr>
        <w:t xml:space="preserve"> тақырыбы жаңа редакцияда мазмұндалсын:</w:t>
      </w:r>
    </w:p>
    <w:bookmarkEnd w:id="6"/>
    <w:bookmarkStart w:name="z11" w:id="7"/>
    <w:p>
      <w:pPr>
        <w:spacing w:after="0"/>
        <w:ind w:left="0"/>
        <w:jc w:val="both"/>
      </w:pPr>
      <w:r>
        <w:rPr>
          <w:rFonts w:ascii="Times New Roman"/>
          <w:b w:val="false"/>
          <w:i w:val="false"/>
          <w:color w:val="000000"/>
          <w:sz w:val="28"/>
        </w:rPr>
        <w:t>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мамандардың лауазымдар тізбесі";</w:t>
      </w:r>
    </w:p>
    <w:bookmarkEnd w:id="7"/>
    <w:bookmarkStart w:name="z12" w:id="8"/>
    <w:p>
      <w:pPr>
        <w:spacing w:after="0"/>
        <w:ind w:left="0"/>
        <w:jc w:val="both"/>
      </w:pPr>
      <w:r>
        <w:rPr>
          <w:rFonts w:ascii="Times New Roman"/>
          <w:b w:val="false"/>
          <w:i w:val="false"/>
          <w:color w:val="000000"/>
          <w:sz w:val="28"/>
        </w:rPr>
        <w:t xml:space="preserve">
      көрсетілген қаулының қосымшасындағы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алынып тасталсын.</w:t>
      </w:r>
    </w:p>
    <w:bookmarkEnd w:id="8"/>
    <w:bookmarkStart w:name="z13" w:id="9"/>
    <w:p>
      <w:pPr>
        <w:spacing w:after="0"/>
        <w:ind w:left="0"/>
        <w:jc w:val="both"/>
      </w:pPr>
      <w:r>
        <w:rPr>
          <w:rFonts w:ascii="Times New Roman"/>
          <w:b w:val="false"/>
          <w:i w:val="false"/>
          <w:color w:val="000000"/>
          <w:sz w:val="28"/>
        </w:rPr>
        <w:t>
      2. "Нұра ауданының экономика және қаржы бөлімі" мемлекеттік мекемесі Қазақстан Республикасының заңнамасында белгіленген тәртіпте:</w:t>
      </w:r>
    </w:p>
    <w:bookmarkEnd w:id="9"/>
    <w:bookmarkStart w:name="z14"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қаулыны ресми жарияланғанынан кейін аудан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күнінен кейін күнтізбелік оң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Т.Х. Оспанов</w:t>
            </w: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"___" _____________ 2021 жыл</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