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55b" w14:textId="72d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жиырма бес пайызға лауазымдық жоғарылатылған айлықақылар мен тарифтiк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19 ақпандағы № 18 шешімі. Қарағанды облысының Әділет департаментінде 2021 жылғы 25 ақпанда № 6208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лауазымдық айлықақылар мен тарифтiк мөлшерлемелер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аудандық мәслихатының бюджет, қаржы, шағын және орта кәсіпкерлікті дамыту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