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5cb5d9" w14:textId="c5cb5d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Шектеу іс-шараларын тоқтату және Қарқаралы ауданы Шарықты ауылдық округі әкімінің 2021 жылғы 3 маусымдағы № 2 "Шектеу іс-шараларын белгілеу туралы" шешімінің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Қарқаралы ауданының Шарықты ауылдық округінің әкімінің 2021 жылғы 4 қазандағы № 4 шешімі. Қазақстан Республикасының Әділет министрлігінде 2021 жылғы 5 қазанда № 24642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"Құқықтық актілер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27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"Ветеринария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10-1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8)-тармақшасына сәйкес, Қарқаралы ауданының бас мемлекеттік ветеринариялық-санитариялық инспекторының 2021 жылғы 1 қыркүйектегі № 06-05-02-16/477 ұсынысы негізінде, ШЕШТІМ: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Қарқаралы ауданы Шарықты ауылдық округі Қорғадыр қыстағында орналасқан "Қорғадыр" шаруа қожалығының аумағында ірі қара малдың арасында құтыру ауруын жою бойынша кешенді ветеринариялық-санитариялық іс-шаралардың жүргізілуіне байланысты, белгіленген шектеу іс-шаралары тоқтатылсын.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Қарқаралы ауданы Шарықты ауылдық округі әкімінің 2021 жылғы 3 маусымдағы № 2 "Шектеу іс-шараларын белгілеу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тіркеудің тізілімінде № 22961 болып тіркелген) күші жойылды деп танылсын.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бақылауды өзіме қалдырамын.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алғашқы ресми жарияланған күнінен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Шарықты ауылдық округінің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Ногербеков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