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5299" w14:textId="e18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29 желтоқсандағы № VI-64/528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22 шілдедегі № VII - 8/69 шешімі. Қазақстан Республикасының Әділет министрлігінде 2021 жылғы 11 тамызда № 23957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29 желтоқсандағы № VI-64/528 "2021-2023 жылдарға арналған аудандық бюджет туралы" (Нормативтік құқықтық актілерді мемлекеттік тіркеу тізілімінде № 22016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11651944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2076481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9552678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12469067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45003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-862126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862126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817123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2021 жылға арналған резерві 34000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- 8/69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9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496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3"/>
        <w:gridCol w:w="1423"/>
        <w:gridCol w:w="4810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462"/>
        <w:gridCol w:w="2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аумағының қала құрылысын дамыту және елді мекендердің бас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20"/>
        <w:gridCol w:w="1518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жоспарларының схемаларын әзірлеу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- 8/69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533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