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9bb9" w14:textId="b509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2020 жылғы 30 желтоқсандағы № VI-65/545 "2021-2023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2021 жылғы 21 маусымдағы № VII - 7/63 шешімі. Қазақстан Республикасының Әділет министрлігінде 2021 жылғы 8 шілдеде № 23349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2020 жылғы 30 желтоқсандағы № VI-65/545 "2021-2023 жылдарға арналған аудандық маңызы бар қала, кент, ауылдық округтердің бюджеттері туралы" (Нормативтік құқықтық актілерді мемлекеттік тіркеу тізілімінде № 6144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Қарқаралы қаласының бюджеті тиісінше 1, 2 және 3 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738738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718308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749701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10963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10963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10963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Қарағайлы кентінің бюджеті тиісінше 4, 5 және 6 қосымшаларға сәйкес, оның ішінде 2021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115561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5298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110213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122537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6976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6976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6976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Егіндібұлақ ауылдық округінің бюджеті тиісінше 7, 8 және 9 қосымшаларға сәйкес, оның ішінде 2021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118163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114326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119517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1354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1354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Қырғыз ауылдық округінің бюджеті тиісінше 10, 11 және 12 қосымшаларға сәйкес, оның ішінде 2021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52392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50259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52974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582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Абай ауылдық округінің бюджеті тиісінше 13, 14 және 15 қосымшаларға сәйкес, оның ішінде 2021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39297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39006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40022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725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725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Қасым Аманжолов ауылдық округінің бюджеті тиісінше 16, 17 және 18 қосымшаларға сәйкес, оның ішінде 2021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68313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66441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69896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1583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1583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1583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Нұркен Әбдіров ауылдық округінің бюджеті тиісінше 19, 20 және 21 қосымшаларға сәйкес, оның ішінде 2021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70655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1286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69369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72780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2125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2125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2125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Балқантау ауылдық округінің бюджеті тиісінше 22, 23 және 24 қосымшаларға сәйкес, оның ішінде 2021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66957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66254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68099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1142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1142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1142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Бақты ауылдық округінің бюджеті тиісінше 25, 26 және 27 қосымшаларға сәйкес, оның ішінде 2021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38453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1361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37092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39528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1075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1075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Бесоба ауылдық округінің бюджеті тиісінше 28, 29 және 30 қосымшаларға сәйкес, оның ішінде 2021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54945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52034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56105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1160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Жаңатоған ауылдық округінің бюджеті тиісінше 31, 32 және 33 қосымшаларға сәйкес, оның ішінде 2021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37075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719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36356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37932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857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857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857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Ынталы ауылдық округінің бюджеті тиісінше 34, 35 және 36 қосымшаларға сәйкес, оның ішінде 2021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53555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646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52909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54777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1222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1222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1222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Қаракөл ауылдық округінің бюджеті тиісінше 37, 38 және 39 қосымшаларға сәйкес, оның ішінде 2021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29988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29787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30359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371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371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Қайнарбұлақ ауылдық округінің бюджеті тиісінше 40, 41 және 42 қосымшаларға сәйкес, оның ішінде 2021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58806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1365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57382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60025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1219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1219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1219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Қоянды ауылдық округінің бюджеті тиісінше 43, 44 және 45 қосымшаларға сәйкес, оның ішінде 2021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50172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626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49546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50732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560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Қаршығалы ауылдық округінің бюджеті тиісінше 46, 47 және 48 қосымшаларға сәйкес, оның ішінде 2021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53180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1423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51757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54309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1129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1129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1129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Мартбек Мамыраев ауылдық округінің бюджеті тиісінше 49, 50 және 51 қосымшаларға сәйкес, оның ішінде 2021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58552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1669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56743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60015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1463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1463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1463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2021-2023 жылдарға арналған Мәди ауылдық округінің бюджеті тиісінше 52, 53 және 54 қосымшаларға сәйкес, оның ішінде 2021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35386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35036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35386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1087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1087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1087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2021-2023 жылдарға арналған Нығмет Нұрмақов атындағы ауылдық округінің бюджеті тиісінше 55, 56 және 57 қосымшаларға сәйкес, оның ішінде 2021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38591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38296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38785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194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2021-2023 жылдарға арналған Тәттімбет ауылдық округінің бюджеті тиісінше 58, 59 және 60 қосымшаларға сәйкес, оның ішінде 2021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59448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58683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60338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890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890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890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2021-2023 жылдарға арналған Тегісшілдік ауылдық округінің бюджеті тиісінше 61, 62 және 63 қосымшаларға сәйкес, оның ішінде 2021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40627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1203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39424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42570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1943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1943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1943 мың теңге.";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2021-2023 жылдарға арналған Темірші ауылдық округінің бюджеті тиісінше 64, 65 және 66 қосымшаларға сәйкес, оның ішінде 2021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57896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56364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59034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1138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1138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1138 мың теңге.";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2021-2023 жылдарға арналған Томар ауылдық округінің бюджеті тиісінше 67, 68 және 69 қосымшаларға сәйкес, оның ішінде 2021 жылға келесі көлемдерде бекітілсін: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63183 мың теңге, оның ішінде: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488 мың теңге;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62256 мың теңге;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63336 мың теңге;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153 мың теңге;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теңге, оның ішінде: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 мың теңге.";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2021-2023 жылдарға арналған Шарықты ауылдық округінің бюджеті тиісінше 70, 71 және 72 қосымшаларға сәйкес, оның ішінде 2021 жылға келесі көлемдерде бекітілсін: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41642 мың теңге, оның ішінде: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1412 мың теңге;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0"/>
    <w:bookmarkStart w:name="z44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40230 мың теңге;</w:t>
      </w:r>
    </w:p>
    <w:bookmarkEnd w:id="421"/>
    <w:bookmarkStart w:name="z45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42771 мың теңге;</w:t>
      </w:r>
    </w:p>
    <w:bookmarkEnd w:id="422"/>
    <w:bookmarkStart w:name="z45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3"/>
    <w:bookmarkStart w:name="z45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4"/>
    <w:bookmarkStart w:name="z4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5"/>
    <w:bookmarkStart w:name="z4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26"/>
    <w:bookmarkStart w:name="z4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7"/>
    <w:bookmarkStart w:name="z4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8"/>
    <w:bookmarkStart w:name="z4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1129 мың теңге;</w:t>
      </w:r>
    </w:p>
    <w:bookmarkEnd w:id="429"/>
    <w:bookmarkStart w:name="z4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1129 мың теңге, оның ішінде:</w:t>
      </w:r>
    </w:p>
    <w:bookmarkEnd w:id="430"/>
    <w:bookmarkStart w:name="z4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1"/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1129 мың теңге.";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2021-2023 жылдарға арналған Угар ауылдық округінің бюджеті тиісінше 73, 74 және 75 қосымшаларға сәйкес, оның ішінде 2021 жылға келесі көлемдерде бекітілсін:</w:t>
      </w:r>
    </w:p>
    <w:bookmarkEnd w:id="434"/>
    <w:bookmarkStart w:name="z4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52141 мың теңге, оның ішінде:</w:t>
      </w:r>
    </w:p>
    <w:bookmarkEnd w:id="435"/>
    <w:bookmarkStart w:name="z4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 мың теңге;</w:t>
      </w:r>
    </w:p>
    <w:bookmarkEnd w:id="436"/>
    <w:bookmarkStart w:name="z4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7"/>
    <w:bookmarkStart w:name="z4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8"/>
    <w:bookmarkStart w:name="z4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51479 мың теңге;</w:t>
      </w:r>
    </w:p>
    <w:bookmarkEnd w:id="439"/>
    <w:bookmarkStart w:name="z4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52841 мың теңге;</w:t>
      </w:r>
    </w:p>
    <w:bookmarkEnd w:id="440"/>
    <w:bookmarkStart w:name="z4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1"/>
    <w:bookmarkStart w:name="z4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2"/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3"/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4"/>
    <w:bookmarkStart w:name="z4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5"/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6"/>
    <w:bookmarkStart w:name="z4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47"/>
    <w:bookmarkStart w:name="z4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48"/>
    <w:bookmarkStart w:name="z4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9"/>
    <w:bookmarkStart w:name="z4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0"/>
    <w:bookmarkStart w:name="z4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51"/>
    <w:bookmarkStart w:name="z48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52"/>
    <w:bookmarkStart w:name="z48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93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Қарқаралы қаласының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57"/>
        <w:gridCol w:w="61"/>
        <w:gridCol w:w="77"/>
        <w:gridCol w:w="19"/>
        <w:gridCol w:w="96"/>
        <w:gridCol w:w="209"/>
        <w:gridCol w:w="212"/>
        <w:gridCol w:w="6"/>
        <w:gridCol w:w="6"/>
        <w:gridCol w:w="653"/>
        <w:gridCol w:w="1599"/>
        <w:gridCol w:w="35"/>
        <w:gridCol w:w="1634"/>
        <w:gridCol w:w="3794"/>
        <w:gridCol w:w="292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0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Қарағайлы кентінің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3"/>
        <w:gridCol w:w="63"/>
        <w:gridCol w:w="79"/>
        <w:gridCol w:w="28"/>
        <w:gridCol w:w="182"/>
        <w:gridCol w:w="192"/>
        <w:gridCol w:w="192"/>
        <w:gridCol w:w="9"/>
        <w:gridCol w:w="592"/>
        <w:gridCol w:w="1590"/>
        <w:gridCol w:w="35"/>
        <w:gridCol w:w="1625"/>
        <w:gridCol w:w="3774"/>
        <w:gridCol w:w="2907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513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Егіндібұлақ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3"/>
        <w:gridCol w:w="63"/>
        <w:gridCol w:w="79"/>
        <w:gridCol w:w="28"/>
        <w:gridCol w:w="182"/>
        <w:gridCol w:w="192"/>
        <w:gridCol w:w="192"/>
        <w:gridCol w:w="9"/>
        <w:gridCol w:w="592"/>
        <w:gridCol w:w="1590"/>
        <w:gridCol w:w="35"/>
        <w:gridCol w:w="1625"/>
        <w:gridCol w:w="3774"/>
        <w:gridCol w:w="2907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523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Қырғыз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1"/>
        <w:gridCol w:w="65"/>
        <w:gridCol w:w="78"/>
        <w:gridCol w:w="17"/>
        <w:gridCol w:w="20"/>
        <w:gridCol w:w="99"/>
        <w:gridCol w:w="99"/>
        <w:gridCol w:w="99"/>
        <w:gridCol w:w="109"/>
        <w:gridCol w:w="418"/>
        <w:gridCol w:w="1706"/>
        <w:gridCol w:w="37"/>
        <w:gridCol w:w="1744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53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1"/>
        <w:gridCol w:w="65"/>
        <w:gridCol w:w="78"/>
        <w:gridCol w:w="17"/>
        <w:gridCol w:w="20"/>
        <w:gridCol w:w="99"/>
        <w:gridCol w:w="99"/>
        <w:gridCol w:w="99"/>
        <w:gridCol w:w="109"/>
        <w:gridCol w:w="418"/>
        <w:gridCol w:w="1706"/>
        <w:gridCol w:w="37"/>
        <w:gridCol w:w="1744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43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Қасым Аманжолов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8"/>
        <w:gridCol w:w="68"/>
        <w:gridCol w:w="85"/>
        <w:gridCol w:w="20"/>
        <w:gridCol w:w="130"/>
        <w:gridCol w:w="137"/>
        <w:gridCol w:w="137"/>
        <w:gridCol w:w="6"/>
        <w:gridCol w:w="415"/>
        <w:gridCol w:w="1706"/>
        <w:gridCol w:w="37"/>
        <w:gridCol w:w="1743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53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Нұркен Әбдіров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8"/>
        <w:gridCol w:w="68"/>
        <w:gridCol w:w="85"/>
        <w:gridCol w:w="20"/>
        <w:gridCol w:w="130"/>
        <w:gridCol w:w="137"/>
        <w:gridCol w:w="137"/>
        <w:gridCol w:w="6"/>
        <w:gridCol w:w="415"/>
        <w:gridCol w:w="1706"/>
        <w:gridCol w:w="37"/>
        <w:gridCol w:w="1743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63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Балқантау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8"/>
        <w:gridCol w:w="68"/>
        <w:gridCol w:w="85"/>
        <w:gridCol w:w="20"/>
        <w:gridCol w:w="130"/>
        <w:gridCol w:w="137"/>
        <w:gridCol w:w="137"/>
        <w:gridCol w:w="6"/>
        <w:gridCol w:w="415"/>
        <w:gridCol w:w="1706"/>
        <w:gridCol w:w="37"/>
        <w:gridCol w:w="1743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7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Бақты ауылдық округінің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8"/>
        <w:gridCol w:w="68"/>
        <w:gridCol w:w="85"/>
        <w:gridCol w:w="20"/>
        <w:gridCol w:w="130"/>
        <w:gridCol w:w="137"/>
        <w:gridCol w:w="137"/>
        <w:gridCol w:w="6"/>
        <w:gridCol w:w="415"/>
        <w:gridCol w:w="1706"/>
        <w:gridCol w:w="37"/>
        <w:gridCol w:w="1743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83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Бесоба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8"/>
        <w:gridCol w:w="68"/>
        <w:gridCol w:w="85"/>
        <w:gridCol w:w="20"/>
        <w:gridCol w:w="130"/>
        <w:gridCol w:w="137"/>
        <w:gridCol w:w="137"/>
        <w:gridCol w:w="6"/>
        <w:gridCol w:w="415"/>
        <w:gridCol w:w="1706"/>
        <w:gridCol w:w="37"/>
        <w:gridCol w:w="1743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9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Жаңатоған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1"/>
        <w:gridCol w:w="65"/>
        <w:gridCol w:w="78"/>
        <w:gridCol w:w="17"/>
        <w:gridCol w:w="20"/>
        <w:gridCol w:w="99"/>
        <w:gridCol w:w="99"/>
        <w:gridCol w:w="99"/>
        <w:gridCol w:w="109"/>
        <w:gridCol w:w="418"/>
        <w:gridCol w:w="1706"/>
        <w:gridCol w:w="37"/>
        <w:gridCol w:w="1744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603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Ынталы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8"/>
        <w:gridCol w:w="68"/>
        <w:gridCol w:w="85"/>
        <w:gridCol w:w="20"/>
        <w:gridCol w:w="130"/>
        <w:gridCol w:w="137"/>
        <w:gridCol w:w="137"/>
        <w:gridCol w:w="6"/>
        <w:gridCol w:w="415"/>
        <w:gridCol w:w="1706"/>
        <w:gridCol w:w="37"/>
        <w:gridCol w:w="1743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613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Қаракөл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1"/>
        <w:gridCol w:w="65"/>
        <w:gridCol w:w="78"/>
        <w:gridCol w:w="17"/>
        <w:gridCol w:w="20"/>
        <w:gridCol w:w="99"/>
        <w:gridCol w:w="99"/>
        <w:gridCol w:w="99"/>
        <w:gridCol w:w="109"/>
        <w:gridCol w:w="418"/>
        <w:gridCol w:w="1706"/>
        <w:gridCol w:w="37"/>
        <w:gridCol w:w="1744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62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Қайнарбұлақ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8"/>
        <w:gridCol w:w="68"/>
        <w:gridCol w:w="85"/>
        <w:gridCol w:w="20"/>
        <w:gridCol w:w="130"/>
        <w:gridCol w:w="137"/>
        <w:gridCol w:w="137"/>
        <w:gridCol w:w="6"/>
        <w:gridCol w:w="415"/>
        <w:gridCol w:w="1706"/>
        <w:gridCol w:w="37"/>
        <w:gridCol w:w="1743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633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Қоянды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1"/>
        <w:gridCol w:w="65"/>
        <w:gridCol w:w="78"/>
        <w:gridCol w:w="17"/>
        <w:gridCol w:w="20"/>
        <w:gridCol w:w="99"/>
        <w:gridCol w:w="99"/>
        <w:gridCol w:w="99"/>
        <w:gridCol w:w="109"/>
        <w:gridCol w:w="418"/>
        <w:gridCol w:w="1706"/>
        <w:gridCol w:w="37"/>
        <w:gridCol w:w="1744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64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Қаршығалы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8"/>
        <w:gridCol w:w="68"/>
        <w:gridCol w:w="85"/>
        <w:gridCol w:w="20"/>
        <w:gridCol w:w="130"/>
        <w:gridCol w:w="137"/>
        <w:gridCol w:w="137"/>
        <w:gridCol w:w="6"/>
        <w:gridCol w:w="415"/>
        <w:gridCol w:w="1706"/>
        <w:gridCol w:w="37"/>
        <w:gridCol w:w="1743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653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Мартбек Мамыраев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8"/>
        <w:gridCol w:w="68"/>
        <w:gridCol w:w="85"/>
        <w:gridCol w:w="20"/>
        <w:gridCol w:w="130"/>
        <w:gridCol w:w="137"/>
        <w:gridCol w:w="137"/>
        <w:gridCol w:w="6"/>
        <w:gridCol w:w="415"/>
        <w:gridCol w:w="1706"/>
        <w:gridCol w:w="37"/>
        <w:gridCol w:w="1743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663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Мәди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8"/>
        <w:gridCol w:w="68"/>
        <w:gridCol w:w="85"/>
        <w:gridCol w:w="20"/>
        <w:gridCol w:w="130"/>
        <w:gridCol w:w="137"/>
        <w:gridCol w:w="137"/>
        <w:gridCol w:w="6"/>
        <w:gridCol w:w="415"/>
        <w:gridCol w:w="1706"/>
        <w:gridCol w:w="37"/>
        <w:gridCol w:w="1743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67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Нығмет Нұрмақов атындағы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1"/>
        <w:gridCol w:w="65"/>
        <w:gridCol w:w="78"/>
        <w:gridCol w:w="17"/>
        <w:gridCol w:w="20"/>
        <w:gridCol w:w="99"/>
        <w:gridCol w:w="99"/>
        <w:gridCol w:w="99"/>
        <w:gridCol w:w="109"/>
        <w:gridCol w:w="418"/>
        <w:gridCol w:w="1706"/>
        <w:gridCol w:w="37"/>
        <w:gridCol w:w="1744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68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Тәттімбет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1"/>
        <w:gridCol w:w="65"/>
        <w:gridCol w:w="78"/>
        <w:gridCol w:w="17"/>
        <w:gridCol w:w="20"/>
        <w:gridCol w:w="99"/>
        <w:gridCol w:w="99"/>
        <w:gridCol w:w="99"/>
        <w:gridCol w:w="109"/>
        <w:gridCol w:w="418"/>
        <w:gridCol w:w="1706"/>
        <w:gridCol w:w="37"/>
        <w:gridCol w:w="1744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693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Тегісшілдік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8"/>
        <w:gridCol w:w="68"/>
        <w:gridCol w:w="85"/>
        <w:gridCol w:w="20"/>
        <w:gridCol w:w="130"/>
        <w:gridCol w:w="137"/>
        <w:gridCol w:w="137"/>
        <w:gridCol w:w="6"/>
        <w:gridCol w:w="415"/>
        <w:gridCol w:w="1706"/>
        <w:gridCol w:w="37"/>
        <w:gridCol w:w="1743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703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Темірші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8"/>
        <w:gridCol w:w="68"/>
        <w:gridCol w:w="85"/>
        <w:gridCol w:w="20"/>
        <w:gridCol w:w="130"/>
        <w:gridCol w:w="137"/>
        <w:gridCol w:w="137"/>
        <w:gridCol w:w="6"/>
        <w:gridCol w:w="415"/>
        <w:gridCol w:w="1706"/>
        <w:gridCol w:w="37"/>
        <w:gridCol w:w="1743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713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Томар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1"/>
        <w:gridCol w:w="65"/>
        <w:gridCol w:w="78"/>
        <w:gridCol w:w="17"/>
        <w:gridCol w:w="20"/>
        <w:gridCol w:w="99"/>
        <w:gridCol w:w="99"/>
        <w:gridCol w:w="99"/>
        <w:gridCol w:w="109"/>
        <w:gridCol w:w="418"/>
        <w:gridCol w:w="1706"/>
        <w:gridCol w:w="37"/>
        <w:gridCol w:w="1744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72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Шарықты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8"/>
        <w:gridCol w:w="68"/>
        <w:gridCol w:w="85"/>
        <w:gridCol w:w="20"/>
        <w:gridCol w:w="130"/>
        <w:gridCol w:w="137"/>
        <w:gridCol w:w="137"/>
        <w:gridCol w:w="6"/>
        <w:gridCol w:w="415"/>
        <w:gridCol w:w="1706"/>
        <w:gridCol w:w="37"/>
        <w:gridCol w:w="1743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733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Угар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1"/>
        <w:gridCol w:w="65"/>
        <w:gridCol w:w="78"/>
        <w:gridCol w:w="17"/>
        <w:gridCol w:w="20"/>
        <w:gridCol w:w="99"/>
        <w:gridCol w:w="99"/>
        <w:gridCol w:w="99"/>
        <w:gridCol w:w="109"/>
        <w:gridCol w:w="418"/>
        <w:gridCol w:w="1706"/>
        <w:gridCol w:w="37"/>
        <w:gridCol w:w="1744"/>
        <w:gridCol w:w="4048"/>
        <w:gridCol w:w="2661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743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нысаналы трансферттер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26"/>
        <w:gridCol w:w="899"/>
        <w:gridCol w:w="899"/>
        <w:gridCol w:w="2086"/>
        <w:gridCol w:w="1607"/>
        <w:gridCol w:w="1607"/>
        <w:gridCol w:w="1371"/>
        <w:gridCol w:w="1372"/>
        <w:gridCol w:w="1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61"/>
        <w:gridCol w:w="973"/>
        <w:gridCol w:w="973"/>
        <w:gridCol w:w="2260"/>
        <w:gridCol w:w="1229"/>
        <w:gridCol w:w="1486"/>
        <w:gridCol w:w="1486"/>
        <w:gridCol w:w="1486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2570"/>
        <w:gridCol w:w="1690"/>
        <w:gridCol w:w="1397"/>
        <w:gridCol w:w="1690"/>
        <w:gridCol w:w="1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01"/>
        <w:gridCol w:w="1057"/>
        <w:gridCol w:w="1057"/>
        <w:gridCol w:w="2454"/>
        <w:gridCol w:w="1613"/>
        <w:gridCol w:w="1613"/>
        <w:gridCol w:w="1613"/>
        <w:gridCol w:w="16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2511"/>
        <w:gridCol w:w="1365"/>
        <w:gridCol w:w="1651"/>
        <w:gridCol w:w="1651"/>
        <w:gridCol w:w="1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01"/>
        <w:gridCol w:w="1057"/>
        <w:gridCol w:w="1057"/>
        <w:gridCol w:w="2454"/>
        <w:gridCol w:w="1613"/>
        <w:gridCol w:w="1613"/>
        <w:gridCol w:w="1613"/>
        <w:gridCol w:w="16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