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e038" w14:textId="af6e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әкімінің 2021 жылғы 26 наурыздағы № 1 шешімі. Қарағанды облысының Әділет департаментінде 2021 жылғы 29 наурызда № 6263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Жаңаарқа ауданының Жаңаарқа кенті, Ералиев және Бидайық ауылдық округтерінде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Жаңаарқа ауданы әкімінің орынбасары Айхын Қылышұлы Елеусізов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енгізіледі және 2021 жылғы 23 наурызынан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Жаңаарқа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