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566ba" w14:textId="d9566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Жаңаарқа ауданының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аудандық мәслихатының 2021 жылғы 1 наурыздағы № 3/30 шешімі. Қарағанды облысының Әділет департаментінде 2021 жылғы 11 наурызда № 6242 болып тіркелді. Күші жойылды - Ұлытау облысы Жаңаарқа аудандық мәслихатының 2024 жылғы 20 ақпандағы № 14/91 шешімімен</w:t>
      </w:r>
    </w:p>
    <w:p>
      <w:pPr>
        <w:spacing w:after="0"/>
        <w:ind w:left="0"/>
        <w:jc w:val="both"/>
      </w:pPr>
      <w:r>
        <w:rPr>
          <w:rFonts w:ascii="Times New Roman"/>
          <w:b w:val="false"/>
          <w:i w:val="false"/>
          <w:color w:val="ff0000"/>
          <w:sz w:val="28"/>
        </w:rPr>
        <w:t xml:space="preserve">
      Ескерту. Күші жойылды - Ұлытау облысы Жаңаарқа аудандық мәслихатының 20.02.2024 </w:t>
      </w:r>
      <w:r>
        <w:rPr>
          <w:rFonts w:ascii="Times New Roman"/>
          <w:b w:val="false"/>
          <w:i w:val="false"/>
          <w:color w:val="ff0000"/>
          <w:sz w:val="28"/>
        </w:rPr>
        <w:t>№ 14/91</w:t>
      </w:r>
      <w:r>
        <w:rPr>
          <w:rFonts w:ascii="Times New Roman"/>
          <w:b w:val="false"/>
          <w:i w:val="false"/>
          <w:color w:val="ff0000"/>
          <w:sz w:val="28"/>
        </w:rPr>
        <w:t xml:space="preserve"> шешімімен (оның алғашқы ресми жарияланған күнінен кейiн күнтiзбелiк он күн өткен соң қолданысқа енгiзiледi).</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жергiлiктi мемлекеттiк басқару және өзін-өзі басқару туралы</w:t>
      </w:r>
      <w:r>
        <w:rPr>
          <w:rFonts w:ascii="Times New Roman"/>
          <w:b w:val="false"/>
          <w:i w:val="false"/>
          <w:color w:val="000000"/>
          <w:sz w:val="28"/>
        </w:rPr>
        <w:t>",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2020 жылғы 6 мамырдағы "</w:t>
      </w:r>
      <w:r>
        <w:rPr>
          <w:rFonts w:ascii="Times New Roman"/>
          <w:b w:val="false"/>
          <w:i w:val="false"/>
          <w:color w:val="000000"/>
          <w:sz w:val="28"/>
        </w:rPr>
        <w:t>Ардагерлер туралы</w:t>
      </w:r>
      <w:r>
        <w:rPr>
          <w:rFonts w:ascii="Times New Roman"/>
          <w:b w:val="false"/>
          <w:i w:val="false"/>
          <w:color w:val="000000"/>
          <w:sz w:val="28"/>
        </w:rPr>
        <w:t xml:space="preserve">" Заңдарына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Жаңаарқа аудандық мәслихат ШЕШІМ ЕТТI:</w:t>
      </w:r>
    </w:p>
    <w:bookmarkEnd w:id="0"/>
    <w:bookmarkStart w:name="z5"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Жаңаарқа ауданының мұқтаж азаматтардың жекелеген санаттарының тізбесін айқындаудың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Жаңаарқа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орындалуына бақылау жасау аудандық мәслихаттың әлеуметтік сала және құқық қорғау мәселелері жөніндегі тұрақты комиссиясына жүктелсiн.</w:t>
      </w:r>
    </w:p>
    <w:bookmarkEnd w:id="3"/>
    <w:bookmarkStart w:name="z8" w:id="4"/>
    <w:p>
      <w:pPr>
        <w:spacing w:after="0"/>
        <w:ind w:left="0"/>
        <w:jc w:val="both"/>
      </w:pPr>
      <w:r>
        <w:rPr>
          <w:rFonts w:ascii="Times New Roman"/>
          <w:b w:val="false"/>
          <w:i w:val="false"/>
          <w:color w:val="000000"/>
          <w:sz w:val="28"/>
        </w:rPr>
        <w:t>
      4. Осы шешiм әділет органдарында мемлекеттік тіркелген күннен бастап күшіне енеді және алғашқы ресми жарияланған күнінен бастап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Рахманкулова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Жаңаарқа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Имантусупов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1</w:t>
            </w:r>
            <w:r>
              <w:br/>
            </w:r>
            <w:r>
              <w:rPr>
                <w:rFonts w:ascii="Times New Roman"/>
                <w:b w:val="false"/>
                <w:i w:val="false"/>
                <w:color w:val="000000"/>
                <w:sz w:val="20"/>
              </w:rPr>
              <w:t>наурыздағы</w:t>
            </w:r>
            <w:r>
              <w:br/>
            </w:r>
            <w:r>
              <w:rPr>
                <w:rFonts w:ascii="Times New Roman"/>
                <w:b w:val="false"/>
                <w:i w:val="false"/>
                <w:color w:val="000000"/>
                <w:sz w:val="20"/>
              </w:rPr>
              <w:t>№ 3/30</w:t>
            </w:r>
            <w:r>
              <w:br/>
            </w:r>
            <w:r>
              <w:rPr>
                <w:rFonts w:ascii="Times New Roman"/>
                <w:b w:val="false"/>
                <w:i w:val="false"/>
                <w:color w:val="000000"/>
                <w:sz w:val="20"/>
              </w:rPr>
              <w:t>шешіміне 1 қосымша</w:t>
            </w:r>
          </w:p>
        </w:tc>
      </w:tr>
    </w:tbl>
    <w:bookmarkStart w:name="z12" w:id="5"/>
    <w:p>
      <w:pPr>
        <w:spacing w:after="0"/>
        <w:ind w:left="0"/>
        <w:jc w:val="left"/>
      </w:pPr>
      <w:r>
        <w:rPr>
          <w:rFonts w:ascii="Times New Roman"/>
          <w:b/>
          <w:i w:val="false"/>
          <w:color w:val="000000"/>
        </w:rPr>
        <w:t xml:space="preserve"> Әлеуметтiк көмек көрсетудiң, оның мөлшерлерiн белгiлеудiң және Жаңаарқа ауданының мұқтаж азаматтардың жекелеген санаттарының тiзбесiн айқындаудың қағидалары</w:t>
      </w:r>
    </w:p>
    <w:bookmarkEnd w:id="5"/>
    <w:bookmarkStart w:name="z13" w:id="6"/>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Жаңаарқа ауданының мұқтаж азаматтардың жекелеген санаттарының тізбесін айқындаудың қағидалары (бұдан әрі – қағидалар) Қазақстан Республикасының 2001 жылғы 23 қаңтардағы "</w:t>
      </w:r>
      <w:r>
        <w:rPr>
          <w:rFonts w:ascii="Times New Roman"/>
          <w:b w:val="false"/>
          <w:i w:val="false"/>
          <w:color w:val="000000"/>
          <w:sz w:val="28"/>
        </w:rPr>
        <w:t>Қазақстан Республикасындағы жергiлiктi мемлекеттiк басқару және өзін-өзі басқару туралы</w:t>
      </w:r>
      <w:r>
        <w:rPr>
          <w:rFonts w:ascii="Times New Roman"/>
          <w:b w:val="false"/>
          <w:i w:val="false"/>
          <w:color w:val="000000"/>
          <w:sz w:val="28"/>
        </w:rPr>
        <w:t>",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2020 жылғы 6 мамырдағы "</w:t>
      </w:r>
      <w:r>
        <w:rPr>
          <w:rFonts w:ascii="Times New Roman"/>
          <w:b w:val="false"/>
          <w:i w:val="false"/>
          <w:color w:val="000000"/>
          <w:sz w:val="28"/>
        </w:rPr>
        <w:t>Ардагерлер туралы</w:t>
      </w:r>
      <w:r>
        <w:rPr>
          <w:rFonts w:ascii="Times New Roman"/>
          <w:b w:val="false"/>
          <w:i w:val="false"/>
          <w:color w:val="000000"/>
          <w:sz w:val="28"/>
        </w:rPr>
        <w:t xml:space="preserve">" Заңдарына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әлеуметтiк көмек көрсету, оның мөлшерлерiн белгiлеудің және мұқтаж азаматтардың жекелеген санаттарының тiзбесiн айқындаудың тәртібін белгілейді.</w:t>
      </w:r>
    </w:p>
    <w:bookmarkEnd w:id="6"/>
    <w:bookmarkStart w:name="z14" w:id="7"/>
    <w:p>
      <w:pPr>
        <w:spacing w:after="0"/>
        <w:ind w:left="0"/>
        <w:jc w:val="both"/>
      </w:pPr>
      <w:r>
        <w:rPr>
          <w:rFonts w:ascii="Times New Roman"/>
          <w:b w:val="false"/>
          <w:i w:val="false"/>
          <w:color w:val="000000"/>
          <w:sz w:val="28"/>
        </w:rPr>
        <w:t>
      2. Осы ережелер негізінде уәкілетті орган мұқтаж азаматтардың жекелеген санаттарына әлеуметтік көмек көрсетеді.</w:t>
      </w:r>
    </w:p>
    <w:bookmarkEnd w:id="7"/>
    <w:bookmarkStart w:name="z15" w:id="8"/>
    <w:p>
      <w:pPr>
        <w:spacing w:after="0"/>
        <w:ind w:left="0"/>
        <w:jc w:val="left"/>
      </w:pPr>
      <w:r>
        <w:rPr>
          <w:rFonts w:ascii="Times New Roman"/>
          <w:b/>
          <w:i w:val="false"/>
          <w:color w:val="000000"/>
        </w:rPr>
        <w:t xml:space="preserve"> 1 - тарау. Жалпы ережелер</w:t>
      </w:r>
    </w:p>
    <w:bookmarkEnd w:id="8"/>
    <w:bookmarkStart w:name="z16" w:id="9"/>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bookmarkEnd w:id="9"/>
    <w:bookmarkStart w:name="z17" w:id="10"/>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10"/>
    <w:bookmarkStart w:name="z18" w:id="11"/>
    <w:p>
      <w:pPr>
        <w:spacing w:after="0"/>
        <w:ind w:left="0"/>
        <w:jc w:val="both"/>
      </w:pPr>
      <w:r>
        <w:rPr>
          <w:rFonts w:ascii="Times New Roman"/>
          <w:b w:val="false"/>
          <w:i w:val="false"/>
          <w:color w:val="000000"/>
          <w:sz w:val="28"/>
        </w:rPr>
        <w:t>
      2) атаулы күндер – жалпыхалықтық тарихи, рухани, мәдени маңызы бар және Қазақстан Республикасы тарихының барысына ықпал еткен оқиғалар;</w:t>
      </w:r>
    </w:p>
    <w:bookmarkEnd w:id="11"/>
    <w:bookmarkStart w:name="z19" w:id="12"/>
    <w:p>
      <w:pPr>
        <w:spacing w:after="0"/>
        <w:ind w:left="0"/>
        <w:jc w:val="both"/>
      </w:pPr>
      <w:r>
        <w:rPr>
          <w:rFonts w:ascii="Times New Roman"/>
          <w:b w:val="false"/>
          <w:i w:val="false"/>
          <w:color w:val="000000"/>
          <w:sz w:val="28"/>
        </w:rPr>
        <w:t>
      3 арнайы комиссия – өмірде қиын жағдайдың туындауына байланысты әлеуметтік көмек көрсетуге үміткер адамның (отбасының) өтінішін қарау бойынша Жаңаарқа ауданының әкімінің шешімімен құрылатын комиссия;</w:t>
      </w:r>
    </w:p>
    <w:bookmarkEnd w:id="12"/>
    <w:bookmarkStart w:name="z20" w:id="13"/>
    <w:p>
      <w:pPr>
        <w:spacing w:after="0"/>
        <w:ind w:left="0"/>
        <w:jc w:val="both"/>
      </w:pPr>
      <w:r>
        <w:rPr>
          <w:rFonts w:ascii="Times New Roman"/>
          <w:b w:val="false"/>
          <w:i w:val="false"/>
          <w:color w:val="000000"/>
          <w:sz w:val="28"/>
        </w:rPr>
        <w:t>
      4) ең төмен күнкөріс деңгейі – мөлшері бойынша облыстардағы республикалық маңызы бар қалалардағы, астанадағы статистика органдары есептейтін облыстардағы мөлшері бойынша ең төмен тұтыну себетінің құнына тең, бір адамға қажетті ең төмен ақшалай кіріс;</w:t>
      </w:r>
    </w:p>
    <w:bookmarkEnd w:id="13"/>
    <w:bookmarkStart w:name="z21" w:id="14"/>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4"/>
    <w:bookmarkStart w:name="z22" w:id="15"/>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5"/>
    <w:bookmarkStart w:name="z23" w:id="16"/>
    <w:p>
      <w:pPr>
        <w:spacing w:after="0"/>
        <w:ind w:left="0"/>
        <w:jc w:val="both"/>
      </w:pPr>
      <w:r>
        <w:rPr>
          <w:rFonts w:ascii="Times New Roman"/>
          <w:b w:val="false"/>
          <w:i w:val="false"/>
          <w:color w:val="000000"/>
          <w:sz w:val="28"/>
        </w:rPr>
        <w:t>
      7) орталық атқарушы орган – халықты әлеуметтік қорғау саласында мемлекеттік саясатты іске асыруды қамтамасыз ететін мемлекеттік орган;</w:t>
      </w:r>
    </w:p>
    <w:bookmarkEnd w:id="16"/>
    <w:bookmarkStart w:name="z24" w:id="17"/>
    <w:p>
      <w:pPr>
        <w:spacing w:after="0"/>
        <w:ind w:left="0"/>
        <w:jc w:val="both"/>
      </w:pPr>
      <w:r>
        <w:rPr>
          <w:rFonts w:ascii="Times New Roman"/>
          <w:b w:val="false"/>
          <w:i w:val="false"/>
          <w:color w:val="000000"/>
          <w:sz w:val="28"/>
        </w:rPr>
        <w:t>
      8) өмірдегі қиын жағдай – азаматтың тыныс-тіршілігін объективті түрде бұзатын, ол өз бетінше еңсере алмайтын ахуал;</w:t>
      </w:r>
    </w:p>
    <w:bookmarkEnd w:id="17"/>
    <w:bookmarkStart w:name="z25" w:id="18"/>
    <w:p>
      <w:pPr>
        <w:spacing w:after="0"/>
        <w:ind w:left="0"/>
        <w:jc w:val="both"/>
      </w:pPr>
      <w:r>
        <w:rPr>
          <w:rFonts w:ascii="Times New Roman"/>
          <w:b w:val="false"/>
          <w:i w:val="false"/>
          <w:color w:val="000000"/>
          <w:sz w:val="28"/>
        </w:rPr>
        <w:t>
      9) уәкілетті орган – Жаңаарқа ауданының жұмыспен қамту және әлеуметтік бағдарламалар бөлімі мемлекеттік мекемесі.</w:t>
      </w:r>
    </w:p>
    <w:bookmarkEnd w:id="18"/>
    <w:bookmarkStart w:name="z26" w:id="19"/>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9"/>
    <w:bookmarkStart w:name="z27" w:id="20"/>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тармаққа өзгерістер енгізілді - Ұлытау облысы Жаңаарқа аудандық мәслихатының 28.07.2022 </w:t>
      </w:r>
      <w:r>
        <w:rPr>
          <w:rFonts w:ascii="Times New Roman"/>
          <w:b w:val="false"/>
          <w:i w:val="false"/>
          <w:color w:val="000000"/>
          <w:sz w:val="28"/>
        </w:rPr>
        <w:t>№ 28/189</w:t>
      </w:r>
      <w:r>
        <w:rPr>
          <w:rFonts w:ascii="Times New Roman"/>
          <w:b w:val="false"/>
          <w:i w:val="false"/>
          <w:color w:val="ff0000"/>
          <w:sz w:val="28"/>
        </w:rPr>
        <w:t xml:space="preserve"> шешімімен (алғашқы ресми жарияланған күннен кейін күнтізбелік он күн өткеннен соң қолданысқа енгізіледі).</w:t>
      </w:r>
      <w:r>
        <w:br/>
      </w:r>
      <w:r>
        <w:rPr>
          <w:rFonts w:ascii="Times New Roman"/>
          <w:b w:val="false"/>
          <w:i w:val="false"/>
          <w:color w:val="000000"/>
          <w:sz w:val="28"/>
        </w:rPr>
        <w:t>
</w:t>
      </w:r>
    </w:p>
    <w:bookmarkStart w:name="z28" w:id="21"/>
    <w:p>
      <w:pPr>
        <w:spacing w:after="0"/>
        <w:ind w:left="0"/>
        <w:jc w:val="both"/>
      </w:pPr>
      <w:r>
        <w:rPr>
          <w:rFonts w:ascii="Times New Roman"/>
          <w:b w:val="false"/>
          <w:i w:val="false"/>
          <w:color w:val="000000"/>
          <w:sz w:val="28"/>
        </w:rPr>
        <w:t>
      4.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21"/>
    <w:bookmarkStart w:name="z29" w:id="22"/>
    <w:p>
      <w:pPr>
        <w:spacing w:after="0"/>
        <w:ind w:left="0"/>
        <w:jc w:val="both"/>
      </w:pPr>
      <w:r>
        <w:rPr>
          <w:rFonts w:ascii="Times New Roman"/>
          <w:b w:val="false"/>
          <w:i w:val="false"/>
          <w:color w:val="000000"/>
          <w:sz w:val="28"/>
        </w:rPr>
        <w:t xml:space="preserve">
      5. Қазақстан Республикасының "Қазақстан Республикасында мүгедектігі бар адамдарды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және Қазақстан Республикасының "Ардагерлер туралы"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Ұлытау облысы Жаңаарқа аудандық мәслихатының 28.07.2022 </w:t>
      </w:r>
      <w:r>
        <w:rPr>
          <w:rFonts w:ascii="Times New Roman"/>
          <w:b w:val="false"/>
          <w:i w:val="false"/>
          <w:color w:val="000000"/>
          <w:sz w:val="28"/>
        </w:rPr>
        <w:t>№ 28/189</w:t>
      </w:r>
      <w:r>
        <w:rPr>
          <w:rFonts w:ascii="Times New Roman"/>
          <w:b w:val="false"/>
          <w:i w:val="false"/>
          <w:color w:val="ff0000"/>
          <w:sz w:val="28"/>
        </w:rPr>
        <w:t xml:space="preserve"> шешімімен (алғашқы ресми жарияланған күннен кейін күнтізбелік он күн өткеннен соң қолданысқа енгізіледі).</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жарты жылда 1 рет) көрсетіледі.</w:t>
      </w:r>
    </w:p>
    <w:bookmarkEnd w:id="23"/>
    <w:bookmarkStart w:name="z31" w:id="24"/>
    <w:p>
      <w:pPr>
        <w:spacing w:after="0"/>
        <w:ind w:left="0"/>
        <w:jc w:val="both"/>
      </w:pPr>
      <w:r>
        <w:rPr>
          <w:rFonts w:ascii="Times New Roman"/>
          <w:b w:val="false"/>
          <w:i w:val="false"/>
          <w:color w:val="000000"/>
          <w:sz w:val="28"/>
        </w:rPr>
        <w:t>
      7. Әлеуметтік көмек көрсету үшін атаулы және мереке күндерінің тізбесі:</w:t>
      </w:r>
    </w:p>
    <w:bookmarkEnd w:id="24"/>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3) 7 мамыр - Қазақстан Республикасының Отан қорғаушылар күні;</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5) 6 шілде - Астана күні;</w:t>
      </w:r>
    </w:p>
    <w:p>
      <w:pPr>
        <w:spacing w:after="0"/>
        <w:ind w:left="0"/>
        <w:jc w:val="both"/>
      </w:pPr>
      <w:r>
        <w:rPr>
          <w:rFonts w:ascii="Times New Roman"/>
          <w:b w:val="false"/>
          <w:i w:val="false"/>
          <w:color w:val="000000"/>
          <w:sz w:val="28"/>
        </w:rPr>
        <w:t>
      6) 30 тамыз - Қазақстан Республикасының Конституция күні;</w:t>
      </w:r>
    </w:p>
    <w:p>
      <w:pPr>
        <w:spacing w:after="0"/>
        <w:ind w:left="0"/>
        <w:jc w:val="both"/>
      </w:pPr>
      <w:r>
        <w:rPr>
          <w:rFonts w:ascii="Times New Roman"/>
          <w:b w:val="false"/>
          <w:i w:val="false"/>
          <w:color w:val="000000"/>
          <w:sz w:val="28"/>
        </w:rPr>
        <w:t>
      7) 1 қазан – Қарттар күні;</w:t>
      </w:r>
    </w:p>
    <w:p>
      <w:pPr>
        <w:spacing w:after="0"/>
        <w:ind w:left="0"/>
        <w:jc w:val="both"/>
      </w:pPr>
      <w:r>
        <w:rPr>
          <w:rFonts w:ascii="Times New Roman"/>
          <w:b w:val="false"/>
          <w:i w:val="false"/>
          <w:color w:val="000000"/>
          <w:sz w:val="28"/>
        </w:rPr>
        <w:t>
      8) 16 желтоқсан - Қазақстан Республикасының Тәуелсіздік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Ұлытау облысы Жаңаарқа аудандық мәслихатының 28.07.2022 </w:t>
      </w:r>
      <w:r>
        <w:rPr>
          <w:rFonts w:ascii="Times New Roman"/>
          <w:b w:val="false"/>
          <w:i w:val="false"/>
          <w:color w:val="000000"/>
          <w:sz w:val="28"/>
        </w:rPr>
        <w:t>№ 28/189</w:t>
      </w:r>
      <w:r>
        <w:rPr>
          <w:rFonts w:ascii="Times New Roman"/>
          <w:b w:val="false"/>
          <w:i w:val="false"/>
          <w:color w:val="ff0000"/>
          <w:sz w:val="28"/>
        </w:rPr>
        <w:t xml:space="preserve"> шешімімен (алғашқы ресми жарияланған күннен кейін күнтізбелік он күн өткеннен соң қолданысқа енгізіледі).</w:t>
      </w:r>
      <w:r>
        <w:br/>
      </w:r>
      <w:r>
        <w:rPr>
          <w:rFonts w:ascii="Times New Roman"/>
          <w:b w:val="false"/>
          <w:i w:val="false"/>
          <w:color w:val="000000"/>
          <w:sz w:val="28"/>
        </w:rPr>
        <w:t>
</w:t>
      </w:r>
    </w:p>
    <w:bookmarkStart w:name="z39" w:id="25"/>
    <w:p>
      <w:pPr>
        <w:spacing w:after="0"/>
        <w:ind w:left="0"/>
        <w:jc w:val="both"/>
      </w:pPr>
      <w:r>
        <w:rPr>
          <w:rFonts w:ascii="Times New Roman"/>
          <w:b w:val="false"/>
          <w:i w:val="false"/>
          <w:color w:val="000000"/>
          <w:sz w:val="28"/>
        </w:rPr>
        <w:t>
      8. Учаскелiк және арнайы комиссиялар өз қызметiн облыстың жергілікті атқарушы органы бекітетін ережелердің негізінде жүзеге асырылады.</w:t>
      </w:r>
    </w:p>
    <w:bookmarkEnd w:id="25"/>
    <w:bookmarkStart w:name="z40" w:id="26"/>
    <w:p>
      <w:pPr>
        <w:spacing w:after="0"/>
        <w:ind w:left="0"/>
        <w:jc w:val="left"/>
      </w:pPr>
      <w:r>
        <w:rPr>
          <w:rFonts w:ascii="Times New Roman"/>
          <w:b/>
          <w:i w:val="false"/>
          <w:color w:val="000000"/>
        </w:rPr>
        <w:t xml:space="preserve"> 2 - тарау. Әлеуметтік көмек алушылар санаттарының тізбесін айқындау және әлеуметтік көмектің мөлшерлерін белгілеу тәртібі</w:t>
      </w:r>
    </w:p>
    <w:bookmarkEnd w:id="26"/>
    <w:bookmarkStart w:name="z41" w:id="27"/>
    <w:p>
      <w:pPr>
        <w:spacing w:after="0"/>
        <w:ind w:left="0"/>
        <w:jc w:val="both"/>
      </w:pPr>
      <w:r>
        <w:rPr>
          <w:rFonts w:ascii="Times New Roman"/>
          <w:b w:val="false"/>
          <w:i w:val="false"/>
          <w:color w:val="000000"/>
          <w:sz w:val="28"/>
        </w:rPr>
        <w:t>
      9. Атаулы және мерекелік күндерге бір реттік әлеуметтік көмек азаматтардың келесі санаттарына көрсетіледі:</w:t>
      </w:r>
    </w:p>
    <w:bookmarkEnd w:id="27"/>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басқа мемлекеттердің аумағындағы соғыс ардагерлеріне, атап айтқанда:</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150 000 (жүз елу) мың теңге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қызметшiлерге, 150 000 (жүз елу) мың теңге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қызметшiлерге, 150 000 (жүз елу) мың теңге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150 000 (жүз елу) мың теңге мөлшерінде.</w:t>
      </w:r>
    </w:p>
    <w:p>
      <w:pPr>
        <w:spacing w:after="0"/>
        <w:ind w:left="0"/>
        <w:jc w:val="both"/>
      </w:pPr>
      <w:r>
        <w:rPr>
          <w:rFonts w:ascii="Times New Roman"/>
          <w:b w:val="false"/>
          <w:i w:val="false"/>
          <w:color w:val="000000"/>
          <w:sz w:val="28"/>
        </w:rPr>
        <w:t>
      2) 8 наурыз - Халықаралақ әйелдер күніне:</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көп балалы аналарға, 10 000 (он) мың теңге мөлшерінде.</w:t>
      </w:r>
    </w:p>
    <w:bookmarkStart w:name="z32" w:id="28"/>
    <w:p>
      <w:pPr>
        <w:spacing w:after="0"/>
        <w:ind w:left="0"/>
        <w:jc w:val="both"/>
      </w:pPr>
      <w:r>
        <w:rPr>
          <w:rFonts w:ascii="Times New Roman"/>
          <w:b w:val="false"/>
          <w:i w:val="false"/>
          <w:color w:val="000000"/>
          <w:sz w:val="28"/>
        </w:rPr>
        <w:t>
      3) 7 мамыр – Отан қорғаушы күніне:</w:t>
      </w:r>
    </w:p>
    <w:bookmarkEnd w:id="28"/>
    <w:bookmarkStart w:name="z33" w:id="29"/>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алғанда),150 000 (жүз елу) мың теңге мөлшерінде;</w:t>
      </w:r>
    </w:p>
    <w:bookmarkEnd w:id="29"/>
    <w:bookmarkStart w:name="z34" w:id="30"/>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150 000 (жүз елу) мың теңге мөлшерінде;</w:t>
      </w:r>
    </w:p>
    <w:bookmarkEnd w:id="30"/>
    <w:bookmarkStart w:name="z35" w:id="31"/>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қызметшілерге, 150 000 (жүз елу) мың теңге мөлшерінде;</w:t>
      </w:r>
    </w:p>
    <w:bookmarkEnd w:id="31"/>
    <w:bookmarkStart w:name="z36" w:id="32"/>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150 000 (жүз елу) мың теңге мөлшерінде;</w:t>
      </w:r>
    </w:p>
    <w:bookmarkEnd w:id="32"/>
    <w:bookmarkStart w:name="z37" w:id="33"/>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150 000 (жүз елу) мың теңге мөлшерінде;</w:t>
      </w:r>
    </w:p>
    <w:bookmarkEnd w:id="33"/>
    <w:bookmarkStart w:name="z38" w:id="34"/>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150 000 (жүз елу) мың теңге мөлшерінде;</w:t>
      </w:r>
    </w:p>
    <w:bookmarkEnd w:id="3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150 000 (жүз елу) мың теңге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10 000 (он) мың теңге мөлшерінде;</w:t>
      </w:r>
    </w:p>
    <w:p>
      <w:pPr>
        <w:spacing w:after="0"/>
        <w:ind w:left="0"/>
        <w:jc w:val="both"/>
      </w:pPr>
      <w:r>
        <w:rPr>
          <w:rFonts w:ascii="Times New Roman"/>
          <w:b w:val="false"/>
          <w:i w:val="false"/>
          <w:color w:val="000000"/>
          <w:sz w:val="28"/>
        </w:rPr>
        <w:t>
      4) 9 мамыр - Жеңіс күніне:</w:t>
      </w:r>
    </w:p>
    <w:bookmarkStart w:name="z42" w:id="35"/>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КСР Одағының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етушiлерге, 150 000 (жүз елу) мың теңге мөлшерінде;</w:t>
      </w:r>
    </w:p>
    <w:bookmarkEnd w:id="35"/>
    <w:bookmarkStart w:name="z43" w:id="3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қызметшілерге, 150 000 (жүз елу) мың теңге мөлшерінде;</w:t>
      </w:r>
    </w:p>
    <w:bookmarkEnd w:id="36"/>
    <w:bookmarkStart w:name="z44" w:id="37"/>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150 000 (жүз елу) мың теңге мөлшерінде;</w:t>
      </w:r>
    </w:p>
    <w:bookmarkEnd w:id="37"/>
    <w:bookmarkStart w:name="z45" w:id="38"/>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150 000 (жүз елу) мың теңге мөлшерінде;</w:t>
      </w:r>
    </w:p>
    <w:bookmarkEnd w:id="38"/>
    <w:bookmarkStart w:name="z46" w:id="39"/>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150 000 (жүз елу) мың теңге мөлшерінде;</w:t>
      </w:r>
    </w:p>
    <w:bookmarkEnd w:id="39"/>
    <w:bookmarkStart w:name="z47" w:id="40"/>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50 000 (елу) мың теңге мөлшерінде;</w:t>
      </w:r>
    </w:p>
    <w:bookmarkEnd w:id="40"/>
    <w:bookmarkStart w:name="z48" w:id="41"/>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50 000 (елу) мың теңге мөлшерінде;</w:t>
      </w:r>
    </w:p>
    <w:bookmarkEnd w:id="41"/>
    <w:bookmarkStart w:name="z49" w:id="42"/>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50 000 (елу) мың теңге мөлшерінде;</w:t>
      </w:r>
    </w:p>
    <w:bookmarkEnd w:id="42"/>
    <w:bookmarkStart w:name="z50" w:id="43"/>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50 000 (елу) мың теңге мөлшерінде;</w:t>
      </w:r>
    </w:p>
    <w:bookmarkEnd w:id="43"/>
    <w:bookmarkStart w:name="z51" w:id="44"/>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50 000 (елу) мың теңге мөлшерінде.</w:t>
      </w:r>
    </w:p>
    <w:bookmarkEnd w:id="44"/>
    <w:bookmarkStart w:name="z52" w:id="45"/>
    <w:p>
      <w:pPr>
        <w:spacing w:after="0"/>
        <w:ind w:left="0"/>
        <w:jc w:val="both"/>
      </w:pPr>
      <w:r>
        <w:rPr>
          <w:rFonts w:ascii="Times New Roman"/>
          <w:b w:val="false"/>
          <w:i w:val="false"/>
          <w:color w:val="000000"/>
          <w:sz w:val="28"/>
        </w:rPr>
        <w:t>
      5) 6 шілде - Астана күніне:</w:t>
      </w:r>
    </w:p>
    <w:bookmarkEnd w:id="45"/>
    <w:bookmarkStart w:name="z53" w:id="46"/>
    <w:p>
      <w:pPr>
        <w:spacing w:after="0"/>
        <w:ind w:left="0"/>
        <w:jc w:val="both"/>
      </w:pPr>
      <w:r>
        <w:rPr>
          <w:rFonts w:ascii="Times New Roman"/>
          <w:b w:val="false"/>
          <w:i w:val="false"/>
          <w:color w:val="000000"/>
          <w:sz w:val="28"/>
        </w:rPr>
        <w:t>
      көпбалалы отбасыларға Жаңаарқа ауданының балабақшаларында тәрбиеленетін балаларының тамақтануы үшін төлейтін ата-аналар жарналарының шығындары сомасының 50% мөлшерін өтеуге;</w:t>
      </w:r>
    </w:p>
    <w:bookmarkEnd w:id="46"/>
    <w:bookmarkStart w:name="z54" w:id="47"/>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50 000 (елу) мың теңге мөлшерінде;</w:t>
      </w:r>
    </w:p>
    <w:bookmarkEnd w:id="47"/>
    <w:bookmarkStart w:name="z55" w:id="4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50 000 (елу) мың теңге мөлшерінде.</w:t>
      </w:r>
    </w:p>
    <w:bookmarkEnd w:id="48"/>
    <w:bookmarkStart w:name="z56" w:id="49"/>
    <w:p>
      <w:pPr>
        <w:spacing w:after="0"/>
        <w:ind w:left="0"/>
        <w:jc w:val="both"/>
      </w:pPr>
      <w:r>
        <w:rPr>
          <w:rFonts w:ascii="Times New Roman"/>
          <w:b w:val="false"/>
          <w:i w:val="false"/>
          <w:color w:val="000000"/>
          <w:sz w:val="28"/>
        </w:rPr>
        <w:t>
      6) 30 тамыз - Қазақстан Республикасының Конституция күніне:</w:t>
      </w:r>
    </w:p>
    <w:bookmarkEnd w:id="49"/>
    <w:bookmarkStart w:name="z57" w:id="50"/>
    <w:p>
      <w:pPr>
        <w:spacing w:after="0"/>
        <w:ind w:left="0"/>
        <w:jc w:val="both"/>
      </w:pPr>
      <w:r>
        <w:rPr>
          <w:rFonts w:ascii="Times New Roman"/>
          <w:b w:val="false"/>
          <w:i w:val="false"/>
          <w:color w:val="000000"/>
          <w:sz w:val="28"/>
        </w:rPr>
        <w:t>
      I, II, III топ жалпы ауру мүгедектігі бар адамдар, жеті жасқа дейін, жеті жастан он сегіз жасқа дейінгі I, II, III топ мүгедектігі бар балаларға, 10 000 (он) мың теңге мөлшерінде.</w:t>
      </w:r>
    </w:p>
    <w:bookmarkEnd w:id="50"/>
    <w:bookmarkStart w:name="z58" w:id="51"/>
    <w:p>
      <w:pPr>
        <w:spacing w:after="0"/>
        <w:ind w:left="0"/>
        <w:jc w:val="both"/>
      </w:pPr>
      <w:r>
        <w:rPr>
          <w:rFonts w:ascii="Times New Roman"/>
          <w:b w:val="false"/>
          <w:i w:val="false"/>
          <w:color w:val="000000"/>
          <w:sz w:val="28"/>
        </w:rPr>
        <w:t>
      7) 1 қазан – Қарттар күніне:</w:t>
      </w:r>
    </w:p>
    <w:bookmarkEnd w:id="51"/>
    <w:bookmarkStart w:name="z59" w:id="52"/>
    <w:p>
      <w:pPr>
        <w:spacing w:after="0"/>
        <w:ind w:left="0"/>
        <w:jc w:val="both"/>
      </w:pPr>
      <w:r>
        <w:rPr>
          <w:rFonts w:ascii="Times New Roman"/>
          <w:b w:val="false"/>
          <w:i w:val="false"/>
          <w:color w:val="000000"/>
          <w:sz w:val="28"/>
        </w:rPr>
        <w:t>
      70 жастан және одан жоғары жастағы зейнеткерлерге, 10 000 (он) мың теңге мөлшерінде.</w:t>
      </w:r>
    </w:p>
    <w:bookmarkEnd w:id="52"/>
    <w:bookmarkStart w:name="z60" w:id="53"/>
    <w:p>
      <w:pPr>
        <w:spacing w:after="0"/>
        <w:ind w:left="0"/>
        <w:jc w:val="both"/>
      </w:pPr>
      <w:r>
        <w:rPr>
          <w:rFonts w:ascii="Times New Roman"/>
          <w:b w:val="false"/>
          <w:i w:val="false"/>
          <w:color w:val="000000"/>
          <w:sz w:val="28"/>
        </w:rPr>
        <w:t>
      8) 16 желтоқсан - Тәуелсіздік күніне:</w:t>
      </w:r>
    </w:p>
    <w:bookmarkEnd w:id="53"/>
    <w:bookmarkStart w:name="z61" w:id="54"/>
    <w:p>
      <w:pPr>
        <w:spacing w:after="0"/>
        <w:ind w:left="0"/>
        <w:jc w:val="both"/>
      </w:pPr>
      <w:r>
        <w:rPr>
          <w:rFonts w:ascii="Times New Roman"/>
          <w:b w:val="false"/>
          <w:i w:val="false"/>
          <w:color w:val="000000"/>
          <w:sz w:val="28"/>
        </w:rPr>
        <w:t>
      Қазақстандағы 1986 жылғы 17-18 желтоқсан оқиғасына қатысып, Қазақстан Республикасының 1993 жылғы 14 сәуірдегі "Жаппай саяси қуғын-сүргіндер құрбандарын ақтау туралы" Заңында белгіленген тәртіпке сәйкес ақталған тұлғаларға, 150 000 (жүз елу) мың теңге мөлшерінде;</w:t>
      </w:r>
    </w:p>
    <w:bookmarkEnd w:id="54"/>
    <w:bookmarkStart w:name="z62" w:id="55"/>
    <w:p>
      <w:pPr>
        <w:spacing w:after="0"/>
        <w:ind w:left="0"/>
        <w:jc w:val="both"/>
      </w:pPr>
      <w:r>
        <w:rPr>
          <w:rFonts w:ascii="Times New Roman"/>
          <w:b w:val="false"/>
          <w:i w:val="false"/>
          <w:color w:val="000000"/>
          <w:sz w:val="28"/>
        </w:rPr>
        <w:t>
      көпбалалы отбасыларға Жаңаарқа ауданының балабақшаларында тәрбиеленетін балаларының тамақтануы үшін төлейтін ата-аналар жарналарының шығындары сомасының 50% мөлшерін өтеуге.</w:t>
      </w:r>
    </w:p>
    <w:bookmarkEnd w:id="55"/>
    <w:bookmarkStart w:name="z63" w:id="56"/>
    <w:p>
      <w:pPr>
        <w:spacing w:after="0"/>
        <w:ind w:left="0"/>
        <w:jc w:val="both"/>
      </w:pPr>
      <w:r>
        <w:rPr>
          <w:rFonts w:ascii="Times New Roman"/>
          <w:b w:val="false"/>
          <w:i w:val="false"/>
          <w:color w:val="000000"/>
          <w:sz w:val="28"/>
        </w:rPr>
        <w:t>
      Өмірлік қиын жағдай туындаған кезде бір реттік әлеуметтік көмек мұқтаж азаматтардың келесі санаттарына көрсетіледі:</w:t>
      </w:r>
    </w:p>
    <w:bookmarkEnd w:id="56"/>
    <w:bookmarkStart w:name="z64" w:id="57"/>
    <w:p>
      <w:pPr>
        <w:spacing w:after="0"/>
        <w:ind w:left="0"/>
        <w:jc w:val="both"/>
      </w:pPr>
      <w:r>
        <w:rPr>
          <w:rFonts w:ascii="Times New Roman"/>
          <w:b w:val="false"/>
          <w:i w:val="false"/>
          <w:color w:val="000000"/>
          <w:sz w:val="28"/>
        </w:rPr>
        <w:t>
      1) бас бостандығынан айыру орындарынан босатылған және пробация қызметінің есебінде тұрған адамның (отбасының)ең төменгі күнкөріс деңгейі мөлшерінің бір еселік шегінен аспайтын жан басына шаққандағы орташа табысын ескере отыра, 20 айлық есептік көрсеткіш мөлшерінде;</w:t>
      </w:r>
    </w:p>
    <w:bookmarkEnd w:id="57"/>
    <w:bookmarkStart w:name="z65" w:id="58"/>
    <w:p>
      <w:pPr>
        <w:spacing w:after="0"/>
        <w:ind w:left="0"/>
        <w:jc w:val="both"/>
      </w:pPr>
      <w:r>
        <w:rPr>
          <w:rFonts w:ascii="Times New Roman"/>
          <w:b w:val="false"/>
          <w:i w:val="false"/>
          <w:color w:val="000000"/>
          <w:sz w:val="28"/>
        </w:rPr>
        <w:t>
      2) табиғи зілзаланың немесе өрттің салдарынан өрт оқиғасы орын алған мекен-жайда тұрақты тұратын азаматтарға (отбасыларға) осы жағдай туындаған сәттен бастап алты ай ішінде әлеуметтік көмек орташа табысын есепке алынбай, 55 айлық есептік көрсеткіш мөлшерінде;</w:t>
      </w:r>
    </w:p>
    <w:bookmarkEnd w:id="58"/>
    <w:bookmarkStart w:name="z66" w:id="59"/>
    <w:p>
      <w:pPr>
        <w:spacing w:after="0"/>
        <w:ind w:left="0"/>
        <w:jc w:val="both"/>
      </w:pPr>
      <w:r>
        <w:rPr>
          <w:rFonts w:ascii="Times New Roman"/>
          <w:b w:val="false"/>
          <w:i w:val="false"/>
          <w:color w:val="000000"/>
          <w:sz w:val="28"/>
        </w:rPr>
        <w:t>
      3) өмірлік қиын жағдайлар салдарынан тыныс-тіршілігінің шектелуіне тап болған адамдарға (отбасыларға), сондай-ақ туберкулез ауруымен стационарлық емдеуден кейін және әлеуметтік мәні бар аурулардың қатерлі ісікпен диспансерлік есепте тұрған адамдарға жан басына шаққандағы орташа табысы есепке алынбай, 30 айлық есептік көрсеткіш мөлшерінде бір рет төленеді;</w:t>
      </w:r>
    </w:p>
    <w:bookmarkEnd w:id="59"/>
    <w:bookmarkStart w:name="z67" w:id="60"/>
    <w:p>
      <w:pPr>
        <w:spacing w:after="0"/>
        <w:ind w:left="0"/>
        <w:jc w:val="both"/>
      </w:pPr>
      <w:r>
        <w:rPr>
          <w:rFonts w:ascii="Times New Roman"/>
          <w:b w:val="false"/>
          <w:i w:val="false"/>
          <w:color w:val="000000"/>
          <w:sz w:val="28"/>
        </w:rPr>
        <w:t>
      азаматтардың өтініштері бойынша ауыр материалдық жағдайға байланысты ең төмен күнкөріс деңгейіне бір еселік қатынаста шектен аспайтын жан басына шаққандағы орташа табысты ескере отырып, 20 айлық есептік көрсеткіш мөлшерінде;</w:t>
      </w:r>
    </w:p>
    <w:bookmarkEnd w:id="60"/>
    <w:bookmarkStart w:name="z68" w:id="61"/>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әлеуметтік көмек ай сайын жан басына шаққандағы орташа табысы есепке алынбайтағайындалады, тиісті қаржы жылына арналған республикалық бюджет туралы Заңында белгіленген ең төмен күнкөріс деңгейінің 2 (екі) еселенген мөлшерінде төленеді.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Ұлытау облысы Жаңаарқа аудандық мәслихатының 28.07.2022 </w:t>
      </w:r>
      <w:r>
        <w:rPr>
          <w:rFonts w:ascii="Times New Roman"/>
          <w:b w:val="false"/>
          <w:i w:val="false"/>
          <w:color w:val="000000"/>
          <w:sz w:val="28"/>
        </w:rPr>
        <w:t>№ 28/189</w:t>
      </w:r>
      <w:r>
        <w:rPr>
          <w:rFonts w:ascii="Times New Roman"/>
          <w:b w:val="false"/>
          <w:i w:val="false"/>
          <w:color w:val="ff0000"/>
          <w:sz w:val="28"/>
        </w:rPr>
        <w:t xml:space="preserve"> шешімімен (алғашқы ресми жарияланған күннен кейін күнтізбелік он күн өткеннен соң қолданысқа енгізіледі).</w:t>
      </w:r>
      <w:r>
        <w:br/>
      </w:r>
      <w:r>
        <w:rPr>
          <w:rFonts w:ascii="Times New Roman"/>
          <w:b w:val="false"/>
          <w:i w:val="false"/>
          <w:color w:val="000000"/>
          <w:sz w:val="28"/>
        </w:rPr>
        <w:t>
</w:t>
      </w:r>
    </w:p>
    <w:bookmarkStart w:name="z72" w:id="62"/>
    <w:p>
      <w:pPr>
        <w:spacing w:after="0"/>
        <w:ind w:left="0"/>
        <w:jc w:val="both"/>
      </w:pPr>
      <w:r>
        <w:rPr>
          <w:rFonts w:ascii="Times New Roman"/>
          <w:b w:val="false"/>
          <w:i w:val="false"/>
          <w:color w:val="000000"/>
          <w:sz w:val="28"/>
        </w:rPr>
        <w:t>
      10. Азаматтарды өмірлік қиын жағдай туындаған кезде мұқтаждар санатына жатқызу үшін мыналар:</w:t>
      </w:r>
    </w:p>
    <w:bookmarkEnd w:id="62"/>
    <w:bookmarkStart w:name="z73" w:id="63"/>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63"/>
    <w:bookmarkStart w:name="z74" w:id="64"/>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аурудың болуы;</w:t>
      </w:r>
    </w:p>
    <w:bookmarkEnd w:id="64"/>
    <w:bookmarkStart w:name="z75" w:id="65"/>
    <w:p>
      <w:pPr>
        <w:spacing w:after="0"/>
        <w:ind w:left="0"/>
        <w:jc w:val="both"/>
      </w:pPr>
      <w:r>
        <w:rPr>
          <w:rFonts w:ascii="Times New Roman"/>
          <w:b w:val="false"/>
          <w:i w:val="false"/>
          <w:color w:val="000000"/>
          <w:sz w:val="28"/>
        </w:rPr>
        <w:t>
      3) жергілікті өкілді органмен ең төмен күнкөріс деңгейіне еселік қатынаста белгіленген шектен аспайтын жан басына шаққандағы орташа табыстың болуы негіздеме болып табылады.</w:t>
      </w:r>
    </w:p>
    <w:bookmarkEnd w:id="65"/>
    <w:bookmarkStart w:name="z76" w:id="66"/>
    <w:p>
      <w:pPr>
        <w:spacing w:after="0"/>
        <w:ind w:left="0"/>
        <w:jc w:val="both"/>
      </w:pPr>
      <w:r>
        <w:rPr>
          <w:rFonts w:ascii="Times New Roman"/>
          <w:b w:val="false"/>
          <w:i w:val="false"/>
          <w:color w:val="000000"/>
          <w:sz w:val="28"/>
        </w:rPr>
        <w:t>
      11. Алушылардың жекелеген санаттары үшін атаулы күндер мен мереке күндеріне әлеуметтік көмектің мөлшері облыстың жергілікті атқарушы орган келісімі бойынша бірыңғай мөлшерде белгіленеді.</w:t>
      </w:r>
    </w:p>
    <w:bookmarkEnd w:id="66"/>
    <w:bookmarkStart w:name="z77" w:id="67"/>
    <w:p>
      <w:pPr>
        <w:spacing w:after="0"/>
        <w:ind w:left="0"/>
        <w:jc w:val="both"/>
      </w:pPr>
      <w:r>
        <w:rPr>
          <w:rFonts w:ascii="Times New Roman"/>
          <w:b w:val="false"/>
          <w:i w:val="false"/>
          <w:color w:val="000000"/>
          <w:sz w:val="28"/>
        </w:rPr>
        <w:t>
      12. Әлеуметтiк көмектiң шектi мөлшері Қазақстан Республикасының заңнамасымен тиісті жылға бекітілген 55 айлық есептік көрсеткіштен аспауы тиіс.</w:t>
      </w:r>
    </w:p>
    <w:bookmarkEnd w:id="67"/>
    <w:bookmarkStart w:name="z78" w:id="68"/>
    <w:p>
      <w:pPr>
        <w:spacing w:after="0"/>
        <w:ind w:left="0"/>
        <w:jc w:val="both"/>
      </w:pPr>
      <w:r>
        <w:rPr>
          <w:rFonts w:ascii="Times New Roman"/>
          <w:b w:val="false"/>
          <w:i w:val="false"/>
          <w:color w:val="000000"/>
          <w:sz w:val="28"/>
        </w:rPr>
        <w:t>
      13.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68"/>
    <w:bookmarkStart w:name="z79" w:id="69"/>
    <w:p>
      <w:pPr>
        <w:spacing w:after="0"/>
        <w:ind w:left="0"/>
        <w:jc w:val="left"/>
      </w:pPr>
      <w:r>
        <w:rPr>
          <w:rFonts w:ascii="Times New Roman"/>
          <w:b/>
          <w:i w:val="false"/>
          <w:color w:val="000000"/>
        </w:rPr>
        <w:t xml:space="preserve"> 3 - тарау. Әлеуметтік көмек көрсету тәртібі</w:t>
      </w:r>
    </w:p>
    <w:bookmarkEnd w:id="69"/>
    <w:bookmarkStart w:name="z80" w:id="70"/>
    <w:p>
      <w:pPr>
        <w:spacing w:after="0"/>
        <w:ind w:left="0"/>
        <w:jc w:val="both"/>
      </w:pPr>
      <w:r>
        <w:rPr>
          <w:rFonts w:ascii="Times New Roman"/>
          <w:b w:val="false"/>
          <w:i w:val="false"/>
          <w:color w:val="000000"/>
          <w:sz w:val="28"/>
        </w:rPr>
        <w:t>
      14. Табиғи зілзаланың немесе өрттің салдарынан өмірлік қиын жағдай туындаған кезде әлеуметтік көмек үшін өтініш білдіру мерзімі - табиғи зілзаланың немесе өрттің салдарынан өмірлік қиын жағдай туындағаннан кейін үш ай ағымында.</w:t>
      </w:r>
    </w:p>
    <w:bookmarkEnd w:id="70"/>
    <w:bookmarkStart w:name="z81" w:id="71"/>
    <w:p>
      <w:pPr>
        <w:spacing w:after="0"/>
        <w:ind w:left="0"/>
        <w:jc w:val="both"/>
      </w:pPr>
      <w:r>
        <w:rPr>
          <w:rFonts w:ascii="Times New Roman"/>
          <w:b w:val="false"/>
          <w:i w:val="false"/>
          <w:color w:val="000000"/>
          <w:sz w:val="28"/>
        </w:rPr>
        <w:t>
      15. Атаулы күндер мен мереке күндеріне әлеуметтік көмек алушылардан өтініштер талап етілмейді, уәкілетті ұйымның, не өзге де ұйымдардың ұсынымы бойынша жергілікті атқарушы орган бекітетін тізім бойынша көрсетіледі.</w:t>
      </w:r>
    </w:p>
    <w:bookmarkEnd w:id="71"/>
    <w:bookmarkStart w:name="z82" w:id="72"/>
    <w:p>
      <w:pPr>
        <w:spacing w:after="0"/>
        <w:ind w:left="0"/>
        <w:jc w:val="both"/>
      </w:pPr>
      <w:r>
        <w:rPr>
          <w:rFonts w:ascii="Times New Roman"/>
          <w:b w:val="false"/>
          <w:i w:val="false"/>
          <w:color w:val="000000"/>
          <w:sz w:val="28"/>
        </w:rPr>
        <w:t>
      16.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 әкіміне өтінішке қоса мынадай құжаттарды ұсынады:</w:t>
      </w:r>
    </w:p>
    <w:bookmarkEnd w:id="72"/>
    <w:bookmarkStart w:name="z83" w:id="73"/>
    <w:p>
      <w:pPr>
        <w:spacing w:after="0"/>
        <w:ind w:left="0"/>
        <w:jc w:val="both"/>
      </w:pPr>
      <w:r>
        <w:rPr>
          <w:rFonts w:ascii="Times New Roman"/>
          <w:b w:val="false"/>
          <w:i w:val="false"/>
          <w:color w:val="000000"/>
          <w:sz w:val="28"/>
        </w:rPr>
        <w:t>
      1) жеке басын куәландыратын құжатпен;</w:t>
      </w:r>
    </w:p>
    <w:bookmarkEnd w:id="73"/>
    <w:bookmarkStart w:name="z84" w:id="74"/>
    <w:p>
      <w:pPr>
        <w:spacing w:after="0"/>
        <w:ind w:left="0"/>
        <w:jc w:val="both"/>
      </w:pPr>
      <w:r>
        <w:rPr>
          <w:rFonts w:ascii="Times New Roman"/>
          <w:b w:val="false"/>
          <w:i w:val="false"/>
          <w:color w:val="000000"/>
          <w:sz w:val="28"/>
        </w:rPr>
        <w:t>
      2) адамның (отбасы мүшелерінің) табыстары туралы мәліметтермен;</w:t>
      </w:r>
    </w:p>
    <w:bookmarkEnd w:id="74"/>
    <w:bookmarkStart w:name="z85" w:id="75"/>
    <w:p>
      <w:pPr>
        <w:spacing w:after="0"/>
        <w:ind w:left="0"/>
        <w:jc w:val="both"/>
      </w:pPr>
      <w:r>
        <w:rPr>
          <w:rFonts w:ascii="Times New Roman"/>
          <w:b w:val="false"/>
          <w:i w:val="false"/>
          <w:color w:val="000000"/>
          <w:sz w:val="28"/>
        </w:rPr>
        <w:t>
      3) өмірде қиын жағдайдың туындағанын растайтын актімен және/немесе құжатпен қоса өтініш береді.</w:t>
      </w:r>
    </w:p>
    <w:bookmarkEnd w:id="75"/>
    <w:bookmarkStart w:name="z86" w:id="76"/>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End w:id="76"/>
    <w:bookmarkStart w:name="z87" w:id="77"/>
    <w:p>
      <w:pPr>
        <w:spacing w:after="0"/>
        <w:ind w:left="0"/>
        <w:jc w:val="both"/>
      </w:pPr>
      <w:r>
        <w:rPr>
          <w:rFonts w:ascii="Times New Roman"/>
          <w:b w:val="false"/>
          <w:i w:val="false"/>
          <w:color w:val="000000"/>
          <w:sz w:val="28"/>
        </w:rPr>
        <w:t>
      17. Салыстырып тексеру үшін құжаттардың төлнұсқалары ұсынылады, содан кейін құжаттардың төлнұсқалары өтініш берушіге қайтарылады.</w:t>
      </w:r>
    </w:p>
    <w:bookmarkEnd w:id="77"/>
    <w:bookmarkStart w:name="z88" w:id="78"/>
    <w:p>
      <w:pPr>
        <w:spacing w:after="0"/>
        <w:ind w:left="0"/>
        <w:jc w:val="both"/>
      </w:pPr>
      <w:r>
        <w:rPr>
          <w:rFonts w:ascii="Times New Roman"/>
          <w:b w:val="false"/>
          <w:i w:val="false"/>
          <w:color w:val="000000"/>
          <w:sz w:val="28"/>
        </w:rPr>
        <w:t>
      18. Өмірлік қиын жағдай туындаған кезде әлеуметтік көмек көрсетуге өтініш келіп түскен кезде уәкілетті орган немесе кент,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78"/>
    <w:bookmarkStart w:name="z89" w:id="79"/>
    <w:p>
      <w:pPr>
        <w:spacing w:after="0"/>
        <w:ind w:left="0"/>
        <w:jc w:val="both"/>
      </w:pPr>
      <w:r>
        <w:rPr>
          <w:rFonts w:ascii="Times New Roman"/>
          <w:b w:val="false"/>
          <w:i w:val="false"/>
          <w:color w:val="000000"/>
          <w:sz w:val="28"/>
        </w:rPr>
        <w:t xml:space="preserve">
      19. Учаскелiк комиссия құжаттарды алған күннен бастап екi жұмыс күнi iшiнде өтiнiш берушiнің материалдық жағдайына тексеру жүргiзедi, оның нәтижелерi бойынша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кент, ауыл, ауылдық округ әкiмдерiне жiбередi.</w:t>
      </w:r>
    </w:p>
    <w:bookmarkEnd w:id="79"/>
    <w:bookmarkStart w:name="z90" w:id="80"/>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80"/>
    <w:bookmarkStart w:name="z91" w:id="81"/>
    <w:p>
      <w:pPr>
        <w:spacing w:after="0"/>
        <w:ind w:left="0"/>
        <w:jc w:val="both"/>
      </w:pPr>
      <w:r>
        <w:rPr>
          <w:rFonts w:ascii="Times New Roman"/>
          <w:b w:val="false"/>
          <w:i w:val="false"/>
          <w:color w:val="000000"/>
          <w:sz w:val="28"/>
        </w:rPr>
        <w:t>
      20.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81"/>
    <w:bookmarkStart w:name="z92" w:id="82"/>
    <w:p>
      <w:pPr>
        <w:spacing w:after="0"/>
        <w:ind w:left="0"/>
        <w:jc w:val="both"/>
      </w:pPr>
      <w:r>
        <w:rPr>
          <w:rFonts w:ascii="Times New Roman"/>
          <w:b w:val="false"/>
          <w:i w:val="false"/>
          <w:color w:val="000000"/>
          <w:sz w:val="28"/>
        </w:rPr>
        <w:t>
      21.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82"/>
    <w:bookmarkStart w:name="z93" w:id="83"/>
    <w:p>
      <w:pPr>
        <w:spacing w:after="0"/>
        <w:ind w:left="0"/>
        <w:jc w:val="both"/>
      </w:pPr>
      <w:r>
        <w:rPr>
          <w:rFonts w:ascii="Times New Roman"/>
          <w:b w:val="false"/>
          <w:i w:val="false"/>
          <w:color w:val="000000"/>
          <w:sz w:val="28"/>
        </w:rPr>
        <w:t>
      22. Уәкiлеттi орган учаскелiк комиссиядан немесе кент, ауыл, ауылдық округ әкiмдерiнен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p>
    <w:bookmarkEnd w:id="83"/>
    <w:bookmarkStart w:name="z94" w:id="84"/>
    <w:p>
      <w:pPr>
        <w:spacing w:after="0"/>
        <w:ind w:left="0"/>
        <w:jc w:val="both"/>
      </w:pPr>
      <w:r>
        <w:rPr>
          <w:rFonts w:ascii="Times New Roman"/>
          <w:b w:val="false"/>
          <w:i w:val="false"/>
          <w:color w:val="000000"/>
          <w:sz w:val="28"/>
        </w:rPr>
        <w:t>
      23.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84"/>
    <w:bookmarkStart w:name="z95" w:id="85"/>
    <w:p>
      <w:pPr>
        <w:spacing w:after="0"/>
        <w:ind w:left="0"/>
        <w:jc w:val="both"/>
      </w:pPr>
      <w:r>
        <w:rPr>
          <w:rFonts w:ascii="Times New Roman"/>
          <w:b w:val="false"/>
          <w:i w:val="false"/>
          <w:color w:val="000000"/>
          <w:sz w:val="28"/>
        </w:rPr>
        <w:t>
      24.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bookmarkEnd w:id="85"/>
    <w:bookmarkStart w:name="z96" w:id="8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86"/>
    <w:bookmarkStart w:name="z97" w:id="87"/>
    <w:p>
      <w:pPr>
        <w:spacing w:after="0"/>
        <w:ind w:left="0"/>
        <w:jc w:val="both"/>
      </w:pPr>
      <w:r>
        <w:rPr>
          <w:rFonts w:ascii="Times New Roman"/>
          <w:b w:val="false"/>
          <w:i w:val="false"/>
          <w:color w:val="000000"/>
          <w:sz w:val="28"/>
        </w:rPr>
        <w:t>
      25.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87"/>
    <w:bookmarkStart w:name="z98" w:id="88"/>
    <w:p>
      <w:pPr>
        <w:spacing w:after="0"/>
        <w:ind w:left="0"/>
        <w:jc w:val="both"/>
      </w:pPr>
      <w:r>
        <w:rPr>
          <w:rFonts w:ascii="Times New Roman"/>
          <w:b w:val="false"/>
          <w:i w:val="false"/>
          <w:color w:val="000000"/>
          <w:sz w:val="28"/>
        </w:rPr>
        <w:t>
      26. Әлеуметтік көмек көрсетуден бас тарту:</w:t>
      </w:r>
    </w:p>
    <w:bookmarkEnd w:id="88"/>
    <w:bookmarkStart w:name="z99" w:id="89"/>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89"/>
    <w:bookmarkStart w:name="z100" w:id="90"/>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90"/>
    <w:bookmarkStart w:name="z101" w:id="91"/>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End w:id="91"/>
    <w:bookmarkStart w:name="z102" w:id="92"/>
    <w:p>
      <w:pPr>
        <w:spacing w:after="0"/>
        <w:ind w:left="0"/>
        <w:jc w:val="both"/>
      </w:pPr>
      <w:r>
        <w:rPr>
          <w:rFonts w:ascii="Times New Roman"/>
          <w:b w:val="false"/>
          <w:i w:val="false"/>
          <w:color w:val="000000"/>
          <w:sz w:val="28"/>
        </w:rPr>
        <w:t>
      27. Әлеуметтiк көмек ұсынуға шығыстарды қаржыландыру аудандық бюджетте көзделген ағымдағы қаржы жылына арналған қаражат шегiнде жүзеге асырылады.</w:t>
      </w:r>
    </w:p>
    <w:bookmarkEnd w:id="92"/>
    <w:bookmarkStart w:name="z103" w:id="93"/>
    <w:p>
      <w:pPr>
        <w:spacing w:after="0"/>
        <w:ind w:left="0"/>
        <w:jc w:val="left"/>
      </w:pPr>
      <w:r>
        <w:rPr>
          <w:rFonts w:ascii="Times New Roman"/>
          <w:b/>
          <w:i w:val="false"/>
          <w:color w:val="000000"/>
        </w:rPr>
        <w:t xml:space="preserve"> 4 - тарау. Көрсетілетін әлеуметтік көмекті тоқтату және қайтару үшін негіздемелер</w:t>
      </w:r>
    </w:p>
    <w:bookmarkEnd w:id="93"/>
    <w:bookmarkStart w:name="z104" w:id="94"/>
    <w:p>
      <w:pPr>
        <w:spacing w:after="0"/>
        <w:ind w:left="0"/>
        <w:jc w:val="both"/>
      </w:pPr>
      <w:r>
        <w:rPr>
          <w:rFonts w:ascii="Times New Roman"/>
          <w:b w:val="false"/>
          <w:i w:val="false"/>
          <w:color w:val="000000"/>
          <w:sz w:val="28"/>
        </w:rPr>
        <w:t>
      28. Әлеуметтік көмек:</w:t>
      </w:r>
    </w:p>
    <w:bookmarkEnd w:id="94"/>
    <w:bookmarkStart w:name="z105" w:id="95"/>
    <w:p>
      <w:pPr>
        <w:spacing w:after="0"/>
        <w:ind w:left="0"/>
        <w:jc w:val="both"/>
      </w:pPr>
      <w:r>
        <w:rPr>
          <w:rFonts w:ascii="Times New Roman"/>
          <w:b w:val="false"/>
          <w:i w:val="false"/>
          <w:color w:val="000000"/>
          <w:sz w:val="28"/>
        </w:rPr>
        <w:t>
      1) алушы қайтыс болғанда;</w:t>
      </w:r>
    </w:p>
    <w:bookmarkEnd w:id="95"/>
    <w:bookmarkStart w:name="z106" w:id="96"/>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кеткенде;</w:t>
      </w:r>
    </w:p>
    <w:bookmarkEnd w:id="96"/>
    <w:bookmarkStart w:name="z107" w:id="97"/>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жібергенде;</w:t>
      </w:r>
    </w:p>
    <w:bookmarkEnd w:id="97"/>
    <w:bookmarkStart w:name="z108" w:id="98"/>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98"/>
    <w:bookmarkStart w:name="z109" w:id="99"/>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99"/>
    <w:bookmarkStart w:name="z110" w:id="100"/>
    <w:p>
      <w:pPr>
        <w:spacing w:after="0"/>
        <w:ind w:left="0"/>
        <w:jc w:val="both"/>
      </w:pPr>
      <w:r>
        <w:rPr>
          <w:rFonts w:ascii="Times New Roman"/>
          <w:b w:val="false"/>
          <w:i w:val="false"/>
          <w:color w:val="000000"/>
          <w:sz w:val="28"/>
        </w:rPr>
        <w:t>
      29. Артық төленген сомалар ерікті немесе Қазақстан Республикасының заңнамасында белгіленген өзгеше тәртіппен қайтаруға жатады.</w:t>
      </w:r>
    </w:p>
    <w:bookmarkEnd w:id="100"/>
    <w:bookmarkStart w:name="z111" w:id="101"/>
    <w:p>
      <w:pPr>
        <w:spacing w:after="0"/>
        <w:ind w:left="0"/>
        <w:jc w:val="left"/>
      </w:pPr>
      <w:r>
        <w:rPr>
          <w:rFonts w:ascii="Times New Roman"/>
          <w:b/>
          <w:i w:val="false"/>
          <w:color w:val="000000"/>
        </w:rPr>
        <w:t xml:space="preserve"> 5 - тарау. Қорытынды ереже</w:t>
      </w:r>
    </w:p>
    <w:bookmarkEnd w:id="101"/>
    <w:bookmarkStart w:name="z112" w:id="102"/>
    <w:p>
      <w:pPr>
        <w:spacing w:after="0"/>
        <w:ind w:left="0"/>
        <w:jc w:val="both"/>
      </w:pPr>
      <w:r>
        <w:rPr>
          <w:rFonts w:ascii="Times New Roman"/>
          <w:b w:val="false"/>
          <w:i w:val="false"/>
          <w:color w:val="000000"/>
          <w:sz w:val="28"/>
        </w:rPr>
        <w:t>
      30. Әлеуметтік көмек көрсету мониторингi және есепке алуды уәкiлеттi орган "Е-Собес" автоматтандырылған ақпараттық жүйесiнiң дерекқорын пайдалана отырып жүргiзедi.</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аудандағы әлеуметтік көмек</w:t>
            </w:r>
            <w:r>
              <w:br/>
            </w:r>
            <w:r>
              <w:rPr>
                <w:rFonts w:ascii="Times New Roman"/>
                <w:b w:val="false"/>
                <w:i w:val="false"/>
                <w:color w:val="000000"/>
                <w:sz w:val="20"/>
              </w:rPr>
              <w:t>көрсетудің, оның мөлшерлерін</w:t>
            </w:r>
            <w:r>
              <w:br/>
            </w:r>
            <w:r>
              <w:rPr>
                <w:rFonts w:ascii="Times New Roman"/>
                <w:b w:val="false"/>
                <w:i w:val="false"/>
                <w:color w:val="000000"/>
                <w:sz w:val="20"/>
              </w:rPr>
              <w:t>белгілеудің және мұқтаж азаматтардың</w:t>
            </w:r>
            <w:r>
              <w:br/>
            </w:r>
            <w:r>
              <w:rPr>
                <w:rFonts w:ascii="Times New Roman"/>
                <w:b w:val="false"/>
                <w:i w:val="false"/>
                <w:color w:val="000000"/>
                <w:sz w:val="20"/>
              </w:rPr>
              <w:t>жекелеген санаттарының тізбесін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айқындаудың Қағидасына</w:t>
            </w:r>
            <w:r>
              <w:br/>
            </w:r>
            <w:r>
              <w:rPr>
                <w:rFonts w:ascii="Times New Roman"/>
                <w:b w:val="false"/>
                <w:i w:val="false"/>
                <w:color w:val="000000"/>
                <w:sz w:val="20"/>
              </w:rPr>
              <w:t>1-қосымша</w:t>
            </w:r>
          </w:p>
        </w:tc>
      </w:tr>
    </w:tbl>
    <w:bookmarkStart w:name="z115" w:id="103"/>
    <w:p>
      <w:pPr>
        <w:spacing w:after="0"/>
        <w:ind w:left="0"/>
        <w:jc w:val="left"/>
      </w:pPr>
      <w:r>
        <w:rPr>
          <w:rFonts w:ascii="Times New Roman"/>
          <w:b/>
          <w:i w:val="false"/>
          <w:color w:val="000000"/>
        </w:rPr>
        <w:t xml:space="preserve"> Өмірде қиын жағдайдың туындауына байланысты адамның (отбасының) мұқтаждығын айқындауға арналған тексеру АКТІСІ</w:t>
      </w:r>
    </w:p>
    <w:bookmarkEnd w:id="103"/>
    <w:bookmarkStart w:name="z116" w:id="104"/>
    <w:p>
      <w:pPr>
        <w:spacing w:after="0"/>
        <w:ind w:left="0"/>
        <w:jc w:val="both"/>
      </w:pPr>
      <w:r>
        <w:rPr>
          <w:rFonts w:ascii="Times New Roman"/>
          <w:b w:val="false"/>
          <w:i w:val="false"/>
          <w:color w:val="000000"/>
          <w:sz w:val="28"/>
        </w:rPr>
        <w:t>
      20__жылғы "___"______________________________________(елді мекен)</w:t>
      </w:r>
    </w:p>
    <w:bookmarkEnd w:id="104"/>
    <w:bookmarkStart w:name="z117" w:id="105"/>
    <w:p>
      <w:pPr>
        <w:spacing w:after="0"/>
        <w:ind w:left="0"/>
        <w:jc w:val="both"/>
      </w:pPr>
      <w:r>
        <w:rPr>
          <w:rFonts w:ascii="Times New Roman"/>
          <w:b w:val="false"/>
          <w:i w:val="false"/>
          <w:color w:val="000000"/>
          <w:sz w:val="28"/>
        </w:rPr>
        <w:t>
      1. Өтініш берушінің тегі, аты, әкесінің аты (бар болса)</w:t>
      </w:r>
    </w:p>
    <w:bookmarkEnd w:id="105"/>
    <w:bookmarkStart w:name="z118" w:id="106"/>
    <w:p>
      <w:pPr>
        <w:spacing w:after="0"/>
        <w:ind w:left="0"/>
        <w:jc w:val="both"/>
      </w:pPr>
      <w:r>
        <w:rPr>
          <w:rFonts w:ascii="Times New Roman"/>
          <w:b w:val="false"/>
          <w:i w:val="false"/>
          <w:color w:val="000000"/>
          <w:sz w:val="28"/>
        </w:rPr>
        <w:t>
      ____________________________________________________________________</w:t>
      </w:r>
    </w:p>
    <w:bookmarkEnd w:id="106"/>
    <w:bookmarkStart w:name="z119" w:id="107"/>
    <w:p>
      <w:pPr>
        <w:spacing w:after="0"/>
        <w:ind w:left="0"/>
        <w:jc w:val="both"/>
      </w:pPr>
      <w:r>
        <w:rPr>
          <w:rFonts w:ascii="Times New Roman"/>
          <w:b w:val="false"/>
          <w:i w:val="false"/>
          <w:color w:val="000000"/>
          <w:sz w:val="28"/>
        </w:rPr>
        <w:t>
      2. Тұратын мекенжайы________________________________________________</w:t>
      </w:r>
    </w:p>
    <w:bookmarkEnd w:id="107"/>
    <w:bookmarkStart w:name="z120" w:id="108"/>
    <w:p>
      <w:pPr>
        <w:spacing w:after="0"/>
        <w:ind w:left="0"/>
        <w:jc w:val="both"/>
      </w:pPr>
      <w:r>
        <w:rPr>
          <w:rFonts w:ascii="Times New Roman"/>
          <w:b w:val="false"/>
          <w:i w:val="false"/>
          <w:color w:val="000000"/>
          <w:sz w:val="28"/>
        </w:rPr>
        <w:t>
      ____________________________________________________________________</w:t>
      </w:r>
    </w:p>
    <w:bookmarkEnd w:id="108"/>
    <w:bookmarkStart w:name="z121" w:id="109"/>
    <w:p>
      <w:pPr>
        <w:spacing w:after="0"/>
        <w:ind w:left="0"/>
        <w:jc w:val="both"/>
      </w:pPr>
      <w:r>
        <w:rPr>
          <w:rFonts w:ascii="Times New Roman"/>
          <w:b w:val="false"/>
          <w:i w:val="false"/>
          <w:color w:val="000000"/>
          <w:sz w:val="28"/>
        </w:rPr>
        <w:t>
      3. Орын алуына байланысты өтініш беруші әлеуметтік көмекке өтініш берген өмірдегі қиын жағдай_______________________________________________</w:t>
      </w:r>
    </w:p>
    <w:bookmarkEnd w:id="109"/>
    <w:bookmarkStart w:name="z122" w:id="110"/>
    <w:p>
      <w:pPr>
        <w:spacing w:after="0"/>
        <w:ind w:left="0"/>
        <w:jc w:val="both"/>
      </w:pPr>
      <w:r>
        <w:rPr>
          <w:rFonts w:ascii="Times New Roman"/>
          <w:b w:val="false"/>
          <w:i w:val="false"/>
          <w:color w:val="000000"/>
          <w:sz w:val="28"/>
        </w:rPr>
        <w:t xml:space="preserve">
      4. Отбасы құрамы (отбасында нақты тұратындар есептеледі) ____ адам, оның ішінде: </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Өмірдегі қиын жағдай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 w:id="111"/>
    <w:p>
      <w:pPr>
        <w:spacing w:after="0"/>
        <w:ind w:left="0"/>
        <w:jc w:val="both"/>
      </w:pPr>
      <w:r>
        <w:rPr>
          <w:rFonts w:ascii="Times New Roman"/>
          <w:b w:val="false"/>
          <w:i w:val="false"/>
          <w:color w:val="000000"/>
          <w:sz w:val="28"/>
        </w:rPr>
        <w:t xml:space="preserve">
      Еңбекке жарамды барлығы _________ адам. </w:t>
      </w:r>
    </w:p>
    <w:bookmarkEnd w:id="111"/>
    <w:bookmarkStart w:name="z124" w:id="112"/>
    <w:p>
      <w:pPr>
        <w:spacing w:after="0"/>
        <w:ind w:left="0"/>
        <w:jc w:val="both"/>
      </w:pPr>
      <w:r>
        <w:rPr>
          <w:rFonts w:ascii="Times New Roman"/>
          <w:b w:val="false"/>
          <w:i w:val="false"/>
          <w:color w:val="000000"/>
          <w:sz w:val="28"/>
        </w:rPr>
        <w:t>
      Жұмыспен қамту органдарында жұмыссыз ретінде тіркелгендері _______ адам.</w:t>
      </w:r>
    </w:p>
    <w:bookmarkEnd w:id="112"/>
    <w:bookmarkStart w:name="z125" w:id="113"/>
    <w:p>
      <w:pPr>
        <w:spacing w:after="0"/>
        <w:ind w:left="0"/>
        <w:jc w:val="both"/>
      </w:pPr>
      <w:r>
        <w:rPr>
          <w:rFonts w:ascii="Times New Roman"/>
          <w:b w:val="false"/>
          <w:i w:val="false"/>
          <w:color w:val="000000"/>
          <w:sz w:val="28"/>
        </w:rPr>
        <w:t xml:space="preserve">
      Балалардың саны: ______, олардың ішінен жоғары және орта оқу орындарында ақылы негізде оқитындар _______ адам, оқу құны жылына _______ теңге. </w:t>
      </w:r>
    </w:p>
    <w:bookmarkEnd w:id="113"/>
    <w:bookmarkStart w:name="z126" w:id="114"/>
    <w:p>
      <w:pPr>
        <w:spacing w:after="0"/>
        <w:ind w:left="0"/>
        <w:jc w:val="both"/>
      </w:pPr>
      <w:r>
        <w:rPr>
          <w:rFonts w:ascii="Times New Roman"/>
          <w:b w:val="false"/>
          <w:i w:val="false"/>
          <w:color w:val="000000"/>
          <w:sz w:val="28"/>
        </w:rPr>
        <w:t>
      Отбасында Ұлы Отан соғысы ардагерлерінің, Ұлы Отан соғысының ардагерлеріне теңестірілген адамдардың, басқа мемлекеттер аумағындағы ұрыс қимылдары ардагерлерінің, зейнеткерлердің, 80 жастан асқан қарт адамдардың, әлеуметтік маңызы бар аурулары бар адамдардың, мүгедектердің, мүгедек балалардың болуы (көрсету немесе өзге санатты қосу қажет)</w:t>
      </w:r>
    </w:p>
    <w:bookmarkEnd w:id="114"/>
    <w:bookmarkStart w:name="z127" w:id="115"/>
    <w:p>
      <w:pPr>
        <w:spacing w:after="0"/>
        <w:ind w:left="0"/>
        <w:jc w:val="both"/>
      </w:pPr>
      <w:r>
        <w:rPr>
          <w:rFonts w:ascii="Times New Roman"/>
          <w:b w:val="false"/>
          <w:i w:val="false"/>
          <w:color w:val="000000"/>
          <w:sz w:val="28"/>
        </w:rPr>
        <w:t>
      ____________________________________________________________________</w:t>
      </w:r>
    </w:p>
    <w:bookmarkEnd w:id="115"/>
    <w:bookmarkStart w:name="z128" w:id="116"/>
    <w:p>
      <w:pPr>
        <w:spacing w:after="0"/>
        <w:ind w:left="0"/>
        <w:jc w:val="both"/>
      </w:pPr>
      <w:r>
        <w:rPr>
          <w:rFonts w:ascii="Times New Roman"/>
          <w:b w:val="false"/>
          <w:i w:val="false"/>
          <w:color w:val="000000"/>
          <w:sz w:val="28"/>
        </w:rPr>
        <w:t>
      ____________________________________________________________________</w:t>
      </w:r>
    </w:p>
    <w:bookmarkEnd w:id="116"/>
    <w:bookmarkStart w:name="z129" w:id="117"/>
    <w:p>
      <w:pPr>
        <w:spacing w:after="0"/>
        <w:ind w:left="0"/>
        <w:jc w:val="both"/>
      </w:pPr>
      <w:r>
        <w:rPr>
          <w:rFonts w:ascii="Times New Roman"/>
          <w:b w:val="false"/>
          <w:i w:val="false"/>
          <w:color w:val="000000"/>
          <w:sz w:val="28"/>
        </w:rPr>
        <w:t>
      5. Тұрмыс жағдайы (жатақхана, жалға алынған, жекешелендірілген тұрғын үй, қызметтік тұрғын үй, тұрғын үй кооперативі, жеке тұрғын үй немесе өзге көрсету қажет):</w:t>
      </w:r>
    </w:p>
    <w:bookmarkEnd w:id="117"/>
    <w:bookmarkStart w:name="z130" w:id="118"/>
    <w:p>
      <w:pPr>
        <w:spacing w:after="0"/>
        <w:ind w:left="0"/>
        <w:jc w:val="both"/>
      </w:pPr>
      <w:r>
        <w:rPr>
          <w:rFonts w:ascii="Times New Roman"/>
          <w:b w:val="false"/>
          <w:i w:val="false"/>
          <w:color w:val="000000"/>
          <w:sz w:val="28"/>
        </w:rPr>
        <w:t>
      ____________________________________________________________________</w:t>
      </w:r>
    </w:p>
    <w:bookmarkEnd w:id="118"/>
    <w:bookmarkStart w:name="z131" w:id="119"/>
    <w:p>
      <w:pPr>
        <w:spacing w:after="0"/>
        <w:ind w:left="0"/>
        <w:jc w:val="both"/>
      </w:pPr>
      <w:r>
        <w:rPr>
          <w:rFonts w:ascii="Times New Roman"/>
          <w:b w:val="false"/>
          <w:i w:val="false"/>
          <w:color w:val="000000"/>
          <w:sz w:val="28"/>
        </w:rPr>
        <w:t>
      Тұрғын үйді ұстауға арналған шығыстар:</w:t>
      </w:r>
    </w:p>
    <w:bookmarkEnd w:id="119"/>
    <w:bookmarkStart w:name="z132" w:id="120"/>
    <w:p>
      <w:pPr>
        <w:spacing w:after="0"/>
        <w:ind w:left="0"/>
        <w:jc w:val="both"/>
      </w:pPr>
      <w:r>
        <w:rPr>
          <w:rFonts w:ascii="Times New Roman"/>
          <w:b w:val="false"/>
          <w:i w:val="false"/>
          <w:color w:val="000000"/>
          <w:sz w:val="28"/>
        </w:rPr>
        <w:t>
      ____________________________________________________________________</w:t>
      </w:r>
    </w:p>
    <w:bookmarkEnd w:id="120"/>
    <w:bookmarkStart w:name="z133" w:id="121"/>
    <w:p>
      <w:pPr>
        <w:spacing w:after="0"/>
        <w:ind w:left="0"/>
        <w:jc w:val="both"/>
      </w:pPr>
      <w:r>
        <w:rPr>
          <w:rFonts w:ascii="Times New Roman"/>
          <w:b w:val="false"/>
          <w:i w:val="false"/>
          <w:color w:val="000000"/>
          <w:sz w:val="28"/>
        </w:rPr>
        <w:t>
      ____________________________________________________________________</w:t>
      </w:r>
    </w:p>
    <w:bookmarkEnd w:id="121"/>
    <w:bookmarkStart w:name="z134" w:id="122"/>
    <w:p>
      <w:pPr>
        <w:spacing w:after="0"/>
        <w:ind w:left="0"/>
        <w:jc w:val="both"/>
      </w:pPr>
      <w:r>
        <w:rPr>
          <w:rFonts w:ascii="Times New Roman"/>
          <w:b w:val="false"/>
          <w:i w:val="false"/>
          <w:color w:val="000000"/>
          <w:sz w:val="28"/>
        </w:rPr>
        <w:t>
      Отбасының табысы: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тегі, аты, әкесінің аты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 w:id="123"/>
    <w:p>
      <w:pPr>
        <w:spacing w:after="0"/>
        <w:ind w:left="0"/>
        <w:jc w:val="both"/>
      </w:pPr>
      <w:r>
        <w:rPr>
          <w:rFonts w:ascii="Times New Roman"/>
          <w:b w:val="false"/>
          <w:i w:val="false"/>
          <w:color w:val="000000"/>
          <w:sz w:val="28"/>
        </w:rPr>
        <w:t>
      6. Мыналардың:</w:t>
      </w:r>
    </w:p>
    <w:bookmarkEnd w:id="123"/>
    <w:bookmarkStart w:name="z136" w:id="124"/>
    <w:p>
      <w:pPr>
        <w:spacing w:after="0"/>
        <w:ind w:left="0"/>
        <w:jc w:val="both"/>
      </w:pPr>
      <w:r>
        <w:rPr>
          <w:rFonts w:ascii="Times New Roman"/>
          <w:b w:val="false"/>
          <w:i w:val="false"/>
          <w:color w:val="000000"/>
          <w:sz w:val="28"/>
        </w:rPr>
        <w:t xml:space="preserve">
      автокөлігінің болуы (маркасы, шығарылған жылы, құқық беретін құжат, оны пайдаланғаннан түскен мәлімделген табыс) </w:t>
      </w:r>
    </w:p>
    <w:bookmarkEnd w:id="124"/>
    <w:bookmarkStart w:name="z137" w:id="125"/>
    <w:p>
      <w:pPr>
        <w:spacing w:after="0"/>
        <w:ind w:left="0"/>
        <w:jc w:val="both"/>
      </w:pPr>
      <w:r>
        <w:rPr>
          <w:rFonts w:ascii="Times New Roman"/>
          <w:b w:val="false"/>
          <w:i w:val="false"/>
          <w:color w:val="000000"/>
          <w:sz w:val="28"/>
        </w:rPr>
        <w:t>
      ___________________________________________________________________</w:t>
      </w:r>
    </w:p>
    <w:bookmarkEnd w:id="125"/>
    <w:bookmarkStart w:name="z138" w:id="126"/>
    <w:p>
      <w:pPr>
        <w:spacing w:after="0"/>
        <w:ind w:left="0"/>
        <w:jc w:val="both"/>
      </w:pPr>
      <w:r>
        <w:rPr>
          <w:rFonts w:ascii="Times New Roman"/>
          <w:b w:val="false"/>
          <w:i w:val="false"/>
          <w:color w:val="000000"/>
          <w:sz w:val="28"/>
        </w:rPr>
        <w:t>
      ___________________________________________________________________.</w:t>
      </w:r>
    </w:p>
    <w:bookmarkEnd w:id="126"/>
    <w:bookmarkStart w:name="z139" w:id="127"/>
    <w:p>
      <w:pPr>
        <w:spacing w:after="0"/>
        <w:ind w:left="0"/>
        <w:jc w:val="both"/>
      </w:pPr>
      <w:r>
        <w:rPr>
          <w:rFonts w:ascii="Times New Roman"/>
          <w:b w:val="false"/>
          <w:i w:val="false"/>
          <w:color w:val="000000"/>
          <w:sz w:val="28"/>
        </w:rPr>
        <w:t>
      қазіргі уақытта өздері тұрып жатқаннан бөлек өзге тұрғын үйінің болуы (оны пайдаланғаннан түскен мәлімделген табыс)</w:t>
      </w:r>
    </w:p>
    <w:bookmarkEnd w:id="127"/>
    <w:bookmarkStart w:name="z140" w:id="128"/>
    <w:p>
      <w:pPr>
        <w:spacing w:after="0"/>
        <w:ind w:left="0"/>
        <w:jc w:val="both"/>
      </w:pPr>
      <w:r>
        <w:rPr>
          <w:rFonts w:ascii="Times New Roman"/>
          <w:b w:val="false"/>
          <w:i w:val="false"/>
          <w:color w:val="000000"/>
          <w:sz w:val="28"/>
        </w:rPr>
        <w:t>
      ____________________________________________________________________</w:t>
      </w:r>
    </w:p>
    <w:bookmarkEnd w:id="128"/>
    <w:bookmarkStart w:name="z141" w:id="129"/>
    <w:p>
      <w:pPr>
        <w:spacing w:after="0"/>
        <w:ind w:left="0"/>
        <w:jc w:val="both"/>
      </w:pPr>
      <w:r>
        <w:rPr>
          <w:rFonts w:ascii="Times New Roman"/>
          <w:b w:val="false"/>
          <w:i w:val="false"/>
          <w:color w:val="000000"/>
          <w:sz w:val="28"/>
        </w:rPr>
        <w:t>
      ____________________________________________________________________.</w:t>
      </w:r>
    </w:p>
    <w:bookmarkEnd w:id="129"/>
    <w:bookmarkStart w:name="z142" w:id="130"/>
    <w:p>
      <w:pPr>
        <w:spacing w:after="0"/>
        <w:ind w:left="0"/>
        <w:jc w:val="both"/>
      </w:pPr>
      <w:r>
        <w:rPr>
          <w:rFonts w:ascii="Times New Roman"/>
          <w:b w:val="false"/>
          <w:i w:val="false"/>
          <w:color w:val="000000"/>
          <w:sz w:val="28"/>
        </w:rPr>
        <w:t>
      7. Бұрын алған көмегі туралы мәліметтер (нысаны, сомасы, көзі):</w:t>
      </w:r>
    </w:p>
    <w:bookmarkEnd w:id="130"/>
    <w:bookmarkStart w:name="z143" w:id="131"/>
    <w:p>
      <w:pPr>
        <w:spacing w:after="0"/>
        <w:ind w:left="0"/>
        <w:jc w:val="both"/>
      </w:pPr>
      <w:r>
        <w:rPr>
          <w:rFonts w:ascii="Times New Roman"/>
          <w:b w:val="false"/>
          <w:i w:val="false"/>
          <w:color w:val="000000"/>
          <w:sz w:val="28"/>
        </w:rPr>
        <w:t>
      ____________________________________________________________________</w:t>
      </w:r>
    </w:p>
    <w:bookmarkEnd w:id="131"/>
    <w:bookmarkStart w:name="z144" w:id="132"/>
    <w:p>
      <w:pPr>
        <w:spacing w:after="0"/>
        <w:ind w:left="0"/>
        <w:jc w:val="both"/>
      </w:pPr>
      <w:r>
        <w:rPr>
          <w:rFonts w:ascii="Times New Roman"/>
          <w:b w:val="false"/>
          <w:i w:val="false"/>
          <w:color w:val="000000"/>
          <w:sz w:val="28"/>
        </w:rPr>
        <w:t>
      ____________________________________________________________________</w:t>
      </w:r>
    </w:p>
    <w:bookmarkEnd w:id="132"/>
    <w:bookmarkStart w:name="z145" w:id="133"/>
    <w:p>
      <w:pPr>
        <w:spacing w:after="0"/>
        <w:ind w:left="0"/>
        <w:jc w:val="both"/>
      </w:pPr>
      <w:r>
        <w:rPr>
          <w:rFonts w:ascii="Times New Roman"/>
          <w:b w:val="false"/>
          <w:i w:val="false"/>
          <w:color w:val="000000"/>
          <w:sz w:val="28"/>
        </w:rPr>
        <w:t>
      ____________________________________________________________________</w:t>
      </w:r>
    </w:p>
    <w:bookmarkEnd w:id="133"/>
    <w:bookmarkStart w:name="z146" w:id="134"/>
    <w:p>
      <w:pPr>
        <w:spacing w:after="0"/>
        <w:ind w:left="0"/>
        <w:jc w:val="both"/>
      </w:pPr>
      <w:r>
        <w:rPr>
          <w:rFonts w:ascii="Times New Roman"/>
          <w:b w:val="false"/>
          <w:i w:val="false"/>
          <w:color w:val="000000"/>
          <w:sz w:val="28"/>
        </w:rPr>
        <w:t>
      8. Отбасының өзге де табыстары (нысаны, сомасы,көзі):</w:t>
      </w:r>
    </w:p>
    <w:bookmarkEnd w:id="134"/>
    <w:bookmarkStart w:name="z147" w:id="135"/>
    <w:p>
      <w:pPr>
        <w:spacing w:after="0"/>
        <w:ind w:left="0"/>
        <w:jc w:val="both"/>
      </w:pPr>
      <w:r>
        <w:rPr>
          <w:rFonts w:ascii="Times New Roman"/>
          <w:b w:val="false"/>
          <w:i w:val="false"/>
          <w:color w:val="000000"/>
          <w:sz w:val="28"/>
        </w:rPr>
        <w:t>
      ____________________________________________________________________</w:t>
      </w:r>
    </w:p>
    <w:bookmarkEnd w:id="135"/>
    <w:bookmarkStart w:name="z148" w:id="136"/>
    <w:p>
      <w:pPr>
        <w:spacing w:after="0"/>
        <w:ind w:left="0"/>
        <w:jc w:val="both"/>
      </w:pPr>
      <w:r>
        <w:rPr>
          <w:rFonts w:ascii="Times New Roman"/>
          <w:b w:val="false"/>
          <w:i w:val="false"/>
          <w:color w:val="000000"/>
          <w:sz w:val="28"/>
        </w:rPr>
        <w:t>
      ____________________________________________________________________</w:t>
      </w:r>
    </w:p>
    <w:bookmarkEnd w:id="136"/>
    <w:bookmarkStart w:name="z149" w:id="137"/>
    <w:p>
      <w:pPr>
        <w:spacing w:after="0"/>
        <w:ind w:left="0"/>
        <w:jc w:val="both"/>
      </w:pPr>
      <w:r>
        <w:rPr>
          <w:rFonts w:ascii="Times New Roman"/>
          <w:b w:val="false"/>
          <w:i w:val="false"/>
          <w:color w:val="000000"/>
          <w:sz w:val="28"/>
        </w:rPr>
        <w:t>
      ____________________________________________________________________.</w:t>
      </w:r>
    </w:p>
    <w:bookmarkEnd w:id="137"/>
    <w:bookmarkStart w:name="z150" w:id="138"/>
    <w:p>
      <w:pPr>
        <w:spacing w:after="0"/>
        <w:ind w:left="0"/>
        <w:jc w:val="both"/>
      </w:pPr>
      <w:r>
        <w:rPr>
          <w:rFonts w:ascii="Times New Roman"/>
          <w:b w:val="false"/>
          <w:i w:val="false"/>
          <w:color w:val="000000"/>
          <w:sz w:val="28"/>
        </w:rPr>
        <w:t>
      9. Балалардың мектеп керек-жарағымен, киіммен, аяқ киіммен қамтамасыз етілуі:</w:t>
      </w:r>
    </w:p>
    <w:bookmarkEnd w:id="138"/>
    <w:bookmarkStart w:name="z151" w:id="139"/>
    <w:p>
      <w:pPr>
        <w:spacing w:after="0"/>
        <w:ind w:left="0"/>
        <w:jc w:val="both"/>
      </w:pPr>
      <w:r>
        <w:rPr>
          <w:rFonts w:ascii="Times New Roman"/>
          <w:b w:val="false"/>
          <w:i w:val="false"/>
          <w:color w:val="000000"/>
          <w:sz w:val="28"/>
        </w:rPr>
        <w:t>
      ____________________________________________________________________</w:t>
      </w:r>
    </w:p>
    <w:bookmarkEnd w:id="139"/>
    <w:bookmarkStart w:name="z152" w:id="140"/>
    <w:p>
      <w:pPr>
        <w:spacing w:after="0"/>
        <w:ind w:left="0"/>
        <w:jc w:val="both"/>
      </w:pPr>
      <w:r>
        <w:rPr>
          <w:rFonts w:ascii="Times New Roman"/>
          <w:b w:val="false"/>
          <w:i w:val="false"/>
          <w:color w:val="000000"/>
          <w:sz w:val="28"/>
        </w:rPr>
        <w:t>
      10. Тұратын жерінің санитариялық-эпидемиологиялық жағдайы:</w:t>
      </w:r>
    </w:p>
    <w:bookmarkEnd w:id="140"/>
    <w:bookmarkStart w:name="z153" w:id="141"/>
    <w:p>
      <w:pPr>
        <w:spacing w:after="0"/>
        <w:ind w:left="0"/>
        <w:jc w:val="both"/>
      </w:pPr>
      <w:r>
        <w:rPr>
          <w:rFonts w:ascii="Times New Roman"/>
          <w:b w:val="false"/>
          <w:i w:val="false"/>
          <w:color w:val="000000"/>
          <w:sz w:val="28"/>
        </w:rPr>
        <w:t>
      ____________________________________________________________________</w:t>
      </w:r>
    </w:p>
    <w:bookmarkEnd w:id="141"/>
    <w:bookmarkStart w:name="z154" w:id="142"/>
    <w:p>
      <w:pPr>
        <w:spacing w:after="0"/>
        <w:ind w:left="0"/>
        <w:jc w:val="both"/>
      </w:pPr>
      <w:r>
        <w:rPr>
          <w:rFonts w:ascii="Times New Roman"/>
          <w:b w:val="false"/>
          <w:i w:val="false"/>
          <w:color w:val="000000"/>
          <w:sz w:val="28"/>
        </w:rPr>
        <w:t xml:space="preserve">
      Комиссия төрағасы: </w:t>
      </w:r>
    </w:p>
    <w:bookmarkEnd w:id="142"/>
    <w:bookmarkStart w:name="z155" w:id="143"/>
    <w:p>
      <w:pPr>
        <w:spacing w:after="0"/>
        <w:ind w:left="0"/>
        <w:jc w:val="both"/>
      </w:pPr>
      <w:r>
        <w:rPr>
          <w:rFonts w:ascii="Times New Roman"/>
          <w:b w:val="false"/>
          <w:i w:val="false"/>
          <w:color w:val="000000"/>
          <w:sz w:val="28"/>
        </w:rPr>
        <w:t xml:space="preserve">
      __________________________ ____________________________________ </w:t>
      </w:r>
    </w:p>
    <w:bookmarkEnd w:id="143"/>
    <w:bookmarkStart w:name="z156" w:id="144"/>
    <w:p>
      <w:pPr>
        <w:spacing w:after="0"/>
        <w:ind w:left="0"/>
        <w:jc w:val="both"/>
      </w:pPr>
      <w:r>
        <w:rPr>
          <w:rFonts w:ascii="Times New Roman"/>
          <w:b w:val="false"/>
          <w:i w:val="false"/>
          <w:color w:val="000000"/>
          <w:sz w:val="28"/>
        </w:rPr>
        <w:t xml:space="preserve">
      Комиссия мүшелері: </w:t>
      </w:r>
    </w:p>
    <w:bookmarkEnd w:id="144"/>
    <w:bookmarkStart w:name="z157" w:id="145"/>
    <w:p>
      <w:pPr>
        <w:spacing w:after="0"/>
        <w:ind w:left="0"/>
        <w:jc w:val="both"/>
      </w:pPr>
      <w:r>
        <w:rPr>
          <w:rFonts w:ascii="Times New Roman"/>
          <w:b w:val="false"/>
          <w:i w:val="false"/>
          <w:color w:val="000000"/>
          <w:sz w:val="28"/>
        </w:rPr>
        <w:t xml:space="preserve">
      __________________________ ____________________________________ </w:t>
      </w:r>
    </w:p>
    <w:bookmarkEnd w:id="145"/>
    <w:bookmarkStart w:name="z158" w:id="146"/>
    <w:p>
      <w:pPr>
        <w:spacing w:after="0"/>
        <w:ind w:left="0"/>
        <w:jc w:val="both"/>
      </w:pPr>
      <w:r>
        <w:rPr>
          <w:rFonts w:ascii="Times New Roman"/>
          <w:b w:val="false"/>
          <w:i w:val="false"/>
          <w:color w:val="000000"/>
          <w:sz w:val="28"/>
        </w:rPr>
        <w:t>
      __________________________ ____________________________________</w:t>
      </w:r>
    </w:p>
    <w:bookmarkEnd w:id="146"/>
    <w:bookmarkStart w:name="z159" w:id="147"/>
    <w:p>
      <w:pPr>
        <w:spacing w:after="0"/>
        <w:ind w:left="0"/>
        <w:jc w:val="both"/>
      </w:pPr>
      <w:r>
        <w:rPr>
          <w:rFonts w:ascii="Times New Roman"/>
          <w:b w:val="false"/>
          <w:i w:val="false"/>
          <w:color w:val="000000"/>
          <w:sz w:val="28"/>
        </w:rPr>
        <w:t>
      __________________________ _____________________________________</w:t>
      </w:r>
    </w:p>
    <w:bookmarkEnd w:id="147"/>
    <w:bookmarkStart w:name="z160" w:id="148"/>
    <w:p>
      <w:pPr>
        <w:spacing w:after="0"/>
        <w:ind w:left="0"/>
        <w:jc w:val="both"/>
      </w:pPr>
      <w:r>
        <w:rPr>
          <w:rFonts w:ascii="Times New Roman"/>
          <w:b w:val="false"/>
          <w:i w:val="false"/>
          <w:color w:val="000000"/>
          <w:sz w:val="28"/>
        </w:rPr>
        <w:t>
      (қолдары) (тегі, аты, әкесінің аты)</w:t>
      </w:r>
    </w:p>
    <w:bookmarkEnd w:id="148"/>
    <w:bookmarkStart w:name="z161" w:id="149"/>
    <w:p>
      <w:pPr>
        <w:spacing w:after="0"/>
        <w:ind w:left="0"/>
        <w:jc w:val="both"/>
      </w:pPr>
      <w:r>
        <w:rPr>
          <w:rFonts w:ascii="Times New Roman"/>
          <w:b w:val="false"/>
          <w:i w:val="false"/>
          <w:color w:val="000000"/>
          <w:sz w:val="28"/>
        </w:rPr>
        <w:t>
      Жасалған актімен таныстым: _______________________________</w:t>
      </w:r>
    </w:p>
    <w:bookmarkEnd w:id="149"/>
    <w:bookmarkStart w:name="z162" w:id="150"/>
    <w:p>
      <w:pPr>
        <w:spacing w:after="0"/>
        <w:ind w:left="0"/>
        <w:jc w:val="both"/>
      </w:pPr>
      <w:r>
        <w:rPr>
          <w:rFonts w:ascii="Times New Roman"/>
          <w:b w:val="false"/>
          <w:i w:val="false"/>
          <w:color w:val="000000"/>
          <w:sz w:val="28"/>
        </w:rPr>
        <w:t>
      Өтініш берушінің тегі, аты, әкесінің аты (бар болса) және қолы</w:t>
      </w:r>
    </w:p>
    <w:bookmarkEnd w:id="150"/>
    <w:bookmarkStart w:name="z163" w:id="151"/>
    <w:p>
      <w:pPr>
        <w:spacing w:after="0"/>
        <w:ind w:left="0"/>
        <w:jc w:val="both"/>
      </w:pPr>
      <w:r>
        <w:rPr>
          <w:rFonts w:ascii="Times New Roman"/>
          <w:b w:val="false"/>
          <w:i w:val="false"/>
          <w:color w:val="000000"/>
          <w:sz w:val="28"/>
        </w:rPr>
        <w:t>
      ___________________________________________________________________</w:t>
      </w:r>
    </w:p>
    <w:bookmarkEnd w:id="151"/>
    <w:bookmarkStart w:name="z164" w:id="152"/>
    <w:p>
      <w:pPr>
        <w:spacing w:after="0"/>
        <w:ind w:left="0"/>
        <w:jc w:val="both"/>
      </w:pPr>
      <w:r>
        <w:rPr>
          <w:rFonts w:ascii="Times New Roman"/>
          <w:b w:val="false"/>
          <w:i w:val="false"/>
          <w:color w:val="000000"/>
          <w:sz w:val="28"/>
        </w:rPr>
        <w:t xml:space="preserve">
      Тексеру жүргізілуден бас тартқан ______________________ </w:t>
      </w:r>
    </w:p>
    <w:bookmarkEnd w:id="152"/>
    <w:bookmarkStart w:name="z165" w:id="153"/>
    <w:p>
      <w:pPr>
        <w:spacing w:after="0"/>
        <w:ind w:left="0"/>
        <w:jc w:val="both"/>
      </w:pPr>
      <w:r>
        <w:rPr>
          <w:rFonts w:ascii="Times New Roman"/>
          <w:b w:val="false"/>
          <w:i w:val="false"/>
          <w:color w:val="000000"/>
          <w:sz w:val="28"/>
        </w:rPr>
        <w:t>
      Өтініш берушінің (немесе отбасы мүшелерінің бірінің) тегі, аты, әкесінің аты (бар болса) және қолы</w:t>
      </w:r>
    </w:p>
    <w:bookmarkEnd w:id="153"/>
    <w:bookmarkStart w:name="z166" w:id="154"/>
    <w:p>
      <w:pPr>
        <w:spacing w:after="0"/>
        <w:ind w:left="0"/>
        <w:jc w:val="both"/>
      </w:pPr>
      <w:r>
        <w:rPr>
          <w:rFonts w:ascii="Times New Roman"/>
          <w:b w:val="false"/>
          <w:i w:val="false"/>
          <w:color w:val="000000"/>
          <w:sz w:val="28"/>
        </w:rPr>
        <w:t>
      ____________________________________________________________________</w:t>
      </w:r>
    </w:p>
    <w:bookmarkEnd w:id="154"/>
    <w:bookmarkStart w:name="z167" w:id="155"/>
    <w:p>
      <w:pPr>
        <w:spacing w:after="0"/>
        <w:ind w:left="0"/>
        <w:jc w:val="both"/>
      </w:pPr>
      <w:r>
        <w:rPr>
          <w:rFonts w:ascii="Times New Roman"/>
          <w:b w:val="false"/>
          <w:i w:val="false"/>
          <w:color w:val="000000"/>
          <w:sz w:val="28"/>
        </w:rPr>
        <w:t>
      (өтініш беруші тексеру жүргізуден бас тартқан жағдайда толтырылады)</w:t>
      </w:r>
    </w:p>
    <w:bookmarkEnd w:id="155"/>
    <w:bookmarkStart w:name="z168" w:id="156"/>
    <w:p>
      <w:pPr>
        <w:spacing w:after="0"/>
        <w:ind w:left="0"/>
        <w:jc w:val="both"/>
      </w:pPr>
      <w:r>
        <w:rPr>
          <w:rFonts w:ascii="Times New Roman"/>
          <w:b w:val="false"/>
          <w:i w:val="false"/>
          <w:color w:val="000000"/>
          <w:sz w:val="28"/>
        </w:rPr>
        <w:t>
      Күні _______</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аудандағы әлеуметтік көмек</w:t>
            </w:r>
            <w:r>
              <w:br/>
            </w:r>
            <w:r>
              <w:rPr>
                <w:rFonts w:ascii="Times New Roman"/>
                <w:b w:val="false"/>
                <w:i w:val="false"/>
                <w:color w:val="000000"/>
                <w:sz w:val="20"/>
              </w:rPr>
              <w:t>көрсетудің, оның мөлшерлерін</w:t>
            </w:r>
            <w:r>
              <w:br/>
            </w:r>
            <w:r>
              <w:rPr>
                <w:rFonts w:ascii="Times New Roman"/>
                <w:b w:val="false"/>
                <w:i w:val="false"/>
                <w:color w:val="000000"/>
                <w:sz w:val="20"/>
              </w:rPr>
              <w:t>белгілеудің және мұқтаж азаматтардың</w:t>
            </w:r>
            <w:r>
              <w:br/>
            </w:r>
            <w:r>
              <w:rPr>
                <w:rFonts w:ascii="Times New Roman"/>
                <w:b w:val="false"/>
                <w:i w:val="false"/>
                <w:color w:val="000000"/>
                <w:sz w:val="20"/>
              </w:rPr>
              <w:t>жекелеген санаттарының тізбесін</w:t>
            </w:r>
            <w:r>
              <w:br/>
            </w:r>
            <w:r>
              <w:rPr>
                <w:rFonts w:ascii="Times New Roman"/>
                <w:b w:val="false"/>
                <w:i w:val="false"/>
                <w:color w:val="000000"/>
                <w:sz w:val="20"/>
              </w:rPr>
              <w:t>айқындаудың Қағидасына 2-қосымша</w:t>
            </w:r>
          </w:p>
        </w:tc>
      </w:tr>
    </w:tbl>
    <w:bookmarkStart w:name="z170" w:id="157"/>
    <w:p>
      <w:pPr>
        <w:spacing w:after="0"/>
        <w:ind w:left="0"/>
        <w:jc w:val="both"/>
      </w:pPr>
      <w:r>
        <w:rPr>
          <w:rFonts w:ascii="Times New Roman"/>
          <w:b w:val="false"/>
          <w:i w:val="false"/>
          <w:color w:val="000000"/>
          <w:sz w:val="28"/>
        </w:rPr>
        <w:t xml:space="preserve">
      Учаскелік комиссияның № ______ қорытындысы </w:t>
      </w:r>
    </w:p>
    <w:bookmarkEnd w:id="157"/>
    <w:bookmarkStart w:name="z171" w:id="158"/>
    <w:p>
      <w:pPr>
        <w:spacing w:after="0"/>
        <w:ind w:left="0"/>
        <w:jc w:val="both"/>
      </w:pPr>
      <w:r>
        <w:rPr>
          <w:rFonts w:ascii="Times New Roman"/>
          <w:b w:val="false"/>
          <w:i w:val="false"/>
          <w:color w:val="000000"/>
          <w:sz w:val="28"/>
        </w:rPr>
        <w:t>
      20 __ ж. "_____"___________</w:t>
      </w:r>
    </w:p>
    <w:bookmarkEnd w:id="158"/>
    <w:bookmarkStart w:name="z172" w:id="159"/>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 мұқтаж азаматтарының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w:t>
      </w:r>
    </w:p>
    <w:bookmarkEnd w:id="159"/>
    <w:bookmarkStart w:name="z173" w:id="160"/>
    <w:p>
      <w:pPr>
        <w:spacing w:after="0"/>
        <w:ind w:left="0"/>
        <w:jc w:val="both"/>
      </w:pPr>
      <w:r>
        <w:rPr>
          <w:rFonts w:ascii="Times New Roman"/>
          <w:b w:val="false"/>
          <w:i w:val="false"/>
          <w:color w:val="000000"/>
          <w:sz w:val="28"/>
        </w:rPr>
        <w:t>
      __________________________________________________________________</w:t>
      </w:r>
    </w:p>
    <w:bookmarkEnd w:id="160"/>
    <w:bookmarkStart w:name="z174" w:id="161"/>
    <w:p>
      <w:pPr>
        <w:spacing w:after="0"/>
        <w:ind w:left="0"/>
        <w:jc w:val="both"/>
      </w:pPr>
      <w:r>
        <w:rPr>
          <w:rFonts w:ascii="Times New Roman"/>
          <w:b w:val="false"/>
          <w:i w:val="false"/>
          <w:color w:val="000000"/>
          <w:sz w:val="28"/>
        </w:rPr>
        <w:t>
      (өтініш берушінің тегі, аты, әкесінің аты)</w:t>
      </w:r>
    </w:p>
    <w:bookmarkEnd w:id="161"/>
    <w:bookmarkStart w:name="z175" w:id="162"/>
    <w:p>
      <w:pPr>
        <w:spacing w:after="0"/>
        <w:ind w:left="0"/>
        <w:jc w:val="both"/>
      </w:pPr>
      <w:r>
        <w:rPr>
          <w:rFonts w:ascii="Times New Roman"/>
          <w:b w:val="false"/>
          <w:i w:val="false"/>
          <w:color w:val="000000"/>
          <w:sz w:val="28"/>
        </w:rPr>
        <w:t>
      өтініш және оған қоса берілген құжаттарды қарап,ұсынылған құжаттар және өтініш берушінің (отбасының) материалдық жағдайы тексеру нәтижелерінің негізінде____________________________________________________________</w:t>
      </w:r>
    </w:p>
    <w:bookmarkEnd w:id="162"/>
    <w:bookmarkStart w:name="z176" w:id="163"/>
    <w:p>
      <w:pPr>
        <w:spacing w:after="0"/>
        <w:ind w:left="0"/>
        <w:jc w:val="both"/>
      </w:pPr>
      <w:r>
        <w:rPr>
          <w:rFonts w:ascii="Times New Roman"/>
          <w:b w:val="false"/>
          <w:i w:val="false"/>
          <w:color w:val="000000"/>
          <w:sz w:val="28"/>
        </w:rPr>
        <w:t>
      (қажеттілігі, қажеттіліктің жоқтығы)</w:t>
      </w:r>
    </w:p>
    <w:bookmarkEnd w:id="163"/>
    <w:bookmarkStart w:name="z177" w:id="164"/>
    <w:p>
      <w:pPr>
        <w:spacing w:after="0"/>
        <w:ind w:left="0"/>
        <w:jc w:val="both"/>
      </w:pPr>
      <w:r>
        <w:rPr>
          <w:rFonts w:ascii="Times New Roman"/>
          <w:b w:val="false"/>
          <w:i w:val="false"/>
          <w:color w:val="000000"/>
          <w:sz w:val="28"/>
        </w:rPr>
        <w:t>
      адамға (отбасына) өмірлік қиын жағдайдың туындауына байланысты әлеуметтік көмек ұсыну туралы қорытынды шығарады</w:t>
      </w:r>
    </w:p>
    <w:bookmarkEnd w:id="164"/>
    <w:bookmarkStart w:name="z178" w:id="165"/>
    <w:p>
      <w:pPr>
        <w:spacing w:after="0"/>
        <w:ind w:left="0"/>
        <w:jc w:val="both"/>
      </w:pPr>
      <w:r>
        <w:rPr>
          <w:rFonts w:ascii="Times New Roman"/>
          <w:b w:val="false"/>
          <w:i w:val="false"/>
          <w:color w:val="000000"/>
          <w:sz w:val="28"/>
        </w:rPr>
        <w:t>
      Комиссия төрағасы: ___________________ _______________________</w:t>
      </w:r>
    </w:p>
    <w:bookmarkEnd w:id="165"/>
    <w:bookmarkStart w:name="z179" w:id="166"/>
    <w:p>
      <w:pPr>
        <w:spacing w:after="0"/>
        <w:ind w:left="0"/>
        <w:jc w:val="both"/>
      </w:pPr>
      <w:r>
        <w:rPr>
          <w:rFonts w:ascii="Times New Roman"/>
          <w:b w:val="false"/>
          <w:i w:val="false"/>
          <w:color w:val="000000"/>
          <w:sz w:val="28"/>
        </w:rPr>
        <w:t>
      Комиссия мүшелері: ___________________ _______________________</w:t>
      </w:r>
    </w:p>
    <w:bookmarkEnd w:id="166"/>
    <w:bookmarkStart w:name="z180" w:id="167"/>
    <w:p>
      <w:pPr>
        <w:spacing w:after="0"/>
        <w:ind w:left="0"/>
        <w:jc w:val="both"/>
      </w:pPr>
      <w:r>
        <w:rPr>
          <w:rFonts w:ascii="Times New Roman"/>
          <w:b w:val="false"/>
          <w:i w:val="false"/>
          <w:color w:val="000000"/>
          <w:sz w:val="28"/>
        </w:rPr>
        <w:t>
      ___________________ _______________________</w:t>
      </w:r>
    </w:p>
    <w:bookmarkEnd w:id="167"/>
    <w:bookmarkStart w:name="z181" w:id="168"/>
    <w:p>
      <w:pPr>
        <w:spacing w:after="0"/>
        <w:ind w:left="0"/>
        <w:jc w:val="both"/>
      </w:pPr>
      <w:r>
        <w:rPr>
          <w:rFonts w:ascii="Times New Roman"/>
          <w:b w:val="false"/>
          <w:i w:val="false"/>
          <w:color w:val="000000"/>
          <w:sz w:val="28"/>
        </w:rPr>
        <w:t>
      ___________________ _______________________</w:t>
      </w:r>
    </w:p>
    <w:bookmarkEnd w:id="168"/>
    <w:bookmarkStart w:name="z182" w:id="169"/>
    <w:p>
      <w:pPr>
        <w:spacing w:after="0"/>
        <w:ind w:left="0"/>
        <w:jc w:val="both"/>
      </w:pPr>
      <w:r>
        <w:rPr>
          <w:rFonts w:ascii="Times New Roman"/>
          <w:b w:val="false"/>
          <w:i w:val="false"/>
          <w:color w:val="000000"/>
          <w:sz w:val="28"/>
        </w:rPr>
        <w:t>
      ___________________ _______________________</w:t>
      </w:r>
    </w:p>
    <w:bookmarkEnd w:id="169"/>
    <w:bookmarkStart w:name="z183" w:id="170"/>
    <w:p>
      <w:pPr>
        <w:spacing w:after="0"/>
        <w:ind w:left="0"/>
        <w:jc w:val="both"/>
      </w:pPr>
      <w:r>
        <w:rPr>
          <w:rFonts w:ascii="Times New Roman"/>
          <w:b w:val="false"/>
          <w:i w:val="false"/>
          <w:color w:val="000000"/>
          <w:sz w:val="28"/>
        </w:rPr>
        <w:t>
      (қолдары) (Т.А.Ә.)</w:t>
      </w:r>
    </w:p>
    <w:bookmarkEnd w:id="170"/>
    <w:bookmarkStart w:name="z184" w:id="171"/>
    <w:p>
      <w:pPr>
        <w:spacing w:after="0"/>
        <w:ind w:left="0"/>
        <w:jc w:val="both"/>
      </w:pPr>
      <w:r>
        <w:rPr>
          <w:rFonts w:ascii="Times New Roman"/>
          <w:b w:val="false"/>
          <w:i w:val="false"/>
          <w:color w:val="000000"/>
          <w:sz w:val="28"/>
        </w:rPr>
        <w:t>
      Қорытынды қоса берілген құжаттармен ________данада</w:t>
      </w:r>
    </w:p>
    <w:bookmarkEnd w:id="171"/>
    <w:bookmarkStart w:name="z185" w:id="172"/>
    <w:p>
      <w:pPr>
        <w:spacing w:after="0"/>
        <w:ind w:left="0"/>
        <w:jc w:val="both"/>
      </w:pPr>
      <w:r>
        <w:rPr>
          <w:rFonts w:ascii="Times New Roman"/>
          <w:b w:val="false"/>
          <w:i w:val="false"/>
          <w:color w:val="000000"/>
          <w:sz w:val="28"/>
        </w:rPr>
        <w:t xml:space="preserve">
      20 __ ж. "___" _____________ қабылданды </w:t>
      </w:r>
    </w:p>
    <w:bookmarkEnd w:id="172"/>
    <w:bookmarkStart w:name="z186" w:id="173"/>
    <w:p>
      <w:pPr>
        <w:spacing w:after="0"/>
        <w:ind w:left="0"/>
        <w:jc w:val="both"/>
      </w:pPr>
      <w:r>
        <w:rPr>
          <w:rFonts w:ascii="Times New Roman"/>
          <w:b w:val="false"/>
          <w:i w:val="false"/>
          <w:color w:val="000000"/>
          <w:sz w:val="28"/>
        </w:rPr>
        <w:t>
      Құжаттарды қабылдаған кент, ауыл, ауылдық округ әкімінің немесе уәкілетті орган қызметкерінің Т.А.Ә., лауазымы, қолы_________</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1</w:t>
            </w:r>
            <w:r>
              <w:br/>
            </w:r>
            <w:r>
              <w:rPr>
                <w:rFonts w:ascii="Times New Roman"/>
                <w:b w:val="false"/>
                <w:i w:val="false"/>
                <w:color w:val="000000"/>
                <w:sz w:val="20"/>
              </w:rPr>
              <w:t>наурыздағы</w:t>
            </w:r>
            <w:r>
              <w:br/>
            </w:r>
            <w:r>
              <w:rPr>
                <w:rFonts w:ascii="Times New Roman"/>
                <w:b w:val="false"/>
                <w:i w:val="false"/>
                <w:color w:val="000000"/>
                <w:sz w:val="20"/>
              </w:rPr>
              <w:t>№ 3/30</w:t>
            </w:r>
            <w:r>
              <w:br/>
            </w:r>
            <w:r>
              <w:rPr>
                <w:rFonts w:ascii="Times New Roman"/>
                <w:b w:val="false"/>
                <w:i w:val="false"/>
                <w:color w:val="000000"/>
                <w:sz w:val="20"/>
              </w:rPr>
              <w:t>шешіміне 2 қосымша</w:t>
            </w:r>
          </w:p>
        </w:tc>
      </w:tr>
    </w:tbl>
    <w:bookmarkStart w:name="z188" w:id="174"/>
    <w:p>
      <w:pPr>
        <w:spacing w:after="0"/>
        <w:ind w:left="0"/>
        <w:jc w:val="left"/>
      </w:pPr>
      <w:r>
        <w:rPr>
          <w:rFonts w:ascii="Times New Roman"/>
          <w:b/>
          <w:i w:val="false"/>
          <w:color w:val="000000"/>
        </w:rPr>
        <w:t xml:space="preserve"> Жаңаарқа аудандық мәслихатының кейбір күшін жойған шешімдері</w:t>
      </w:r>
    </w:p>
    <w:bookmarkEnd w:id="174"/>
    <w:bookmarkStart w:name="z189" w:id="175"/>
    <w:p>
      <w:pPr>
        <w:spacing w:after="0"/>
        <w:ind w:left="0"/>
        <w:jc w:val="both"/>
      </w:pPr>
      <w:r>
        <w:rPr>
          <w:rFonts w:ascii="Times New Roman"/>
          <w:b w:val="false"/>
          <w:i w:val="false"/>
          <w:color w:val="000000"/>
          <w:sz w:val="28"/>
        </w:rPr>
        <w:t xml:space="preserve">
      1. Жаңаарқа аудандық мәслихатының 2014 жылғы 20 наурыздағы ХХVII сессиясының № 27/174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2587 нөмірімен тіркелген, 2014 жылғы 30 мамырда "Әділет" ақпараттық-құқықтық жүйесінде, 2014 жығы 19 сәуірде № 17 (9611) "Жаңаарқа" газетінде жарияланған).</w:t>
      </w:r>
    </w:p>
    <w:bookmarkEnd w:id="175"/>
    <w:bookmarkStart w:name="z190" w:id="176"/>
    <w:p>
      <w:pPr>
        <w:spacing w:after="0"/>
        <w:ind w:left="0"/>
        <w:jc w:val="both"/>
      </w:pPr>
      <w:r>
        <w:rPr>
          <w:rFonts w:ascii="Times New Roman"/>
          <w:b w:val="false"/>
          <w:i w:val="false"/>
          <w:color w:val="000000"/>
          <w:sz w:val="28"/>
        </w:rPr>
        <w:t xml:space="preserve">
      2. Жаңаарқа аудандық мәслихатының 2014 жылғы 10 қыркүйектегі ХXХIV сессиясының № 34/227 </w:t>
      </w:r>
      <w:r>
        <w:rPr>
          <w:rFonts w:ascii="Times New Roman"/>
          <w:b w:val="false"/>
          <w:i w:val="false"/>
          <w:color w:val="000000"/>
          <w:sz w:val="28"/>
        </w:rPr>
        <w:t>шешімі</w:t>
      </w:r>
      <w:r>
        <w:rPr>
          <w:rFonts w:ascii="Times New Roman"/>
          <w:b w:val="false"/>
          <w:i w:val="false"/>
          <w:color w:val="000000"/>
          <w:sz w:val="28"/>
        </w:rPr>
        <w:t xml:space="preserve"> Жаңаарқа аудандық мәслихатының 2014 жылғы 20 наурыздағы № 27/174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шешіміне өзгеріс енгізу туралы" (Нормативтік құқықтық актілерді мемлекеттік тіркеу Тізілімінде 2784 нөмірімен тіркелген, 2014 жылғы 24 қазанда "Әділет" ақпараттық-құқықтық жүйесінде, 2014 жылғы 11 қазандағы № 45 (9639) "Жаңаарқа" газетінде жарияланған).</w:t>
      </w:r>
    </w:p>
    <w:bookmarkEnd w:id="176"/>
    <w:bookmarkStart w:name="z191" w:id="177"/>
    <w:p>
      <w:pPr>
        <w:spacing w:after="0"/>
        <w:ind w:left="0"/>
        <w:jc w:val="both"/>
      </w:pPr>
      <w:r>
        <w:rPr>
          <w:rFonts w:ascii="Times New Roman"/>
          <w:b w:val="false"/>
          <w:i w:val="false"/>
          <w:color w:val="000000"/>
          <w:sz w:val="28"/>
        </w:rPr>
        <w:t xml:space="preserve">
      3. Жаңаарқа аудандық мәслихатының 2014 жылғы 24 қарашадағы ХXХVII сессиясының № 37/246 </w:t>
      </w:r>
      <w:r>
        <w:rPr>
          <w:rFonts w:ascii="Times New Roman"/>
          <w:b w:val="false"/>
          <w:i w:val="false"/>
          <w:color w:val="000000"/>
          <w:sz w:val="28"/>
        </w:rPr>
        <w:t>шешімі</w:t>
      </w:r>
      <w:r>
        <w:rPr>
          <w:rFonts w:ascii="Times New Roman"/>
          <w:b w:val="false"/>
          <w:i w:val="false"/>
          <w:color w:val="000000"/>
          <w:sz w:val="28"/>
        </w:rPr>
        <w:t xml:space="preserve"> Жаңаарқа аудандық мәслихатының 2014 жылғы 20 наурыздағы № 27/174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шешіміне өзгеріс енгізу туралы" (Нормативтік құқықтық актілерді мемлекеттік тіркеу Тізілімінде 2853 нөмірімен тіркелген, 2014 жылғы 25 желтоқсанда "Әділет" ақпараттық-құқықтық жүйесінде", 2014 жылғы 19 желтоқсандағы № 56-57 (9650-9651) "Жаңаарқа" газетінде жарияланған).</w:t>
      </w:r>
    </w:p>
    <w:bookmarkEnd w:id="177"/>
    <w:bookmarkStart w:name="z192" w:id="178"/>
    <w:p>
      <w:pPr>
        <w:spacing w:after="0"/>
        <w:ind w:left="0"/>
        <w:jc w:val="both"/>
      </w:pPr>
      <w:r>
        <w:rPr>
          <w:rFonts w:ascii="Times New Roman"/>
          <w:b w:val="false"/>
          <w:i w:val="false"/>
          <w:color w:val="000000"/>
          <w:sz w:val="28"/>
        </w:rPr>
        <w:t xml:space="preserve">
      4. Жаңаарқа аудандық мәслихатының 2015 жылғы 13 шілдедегі XLII сессиясының № 42/295 </w:t>
      </w:r>
      <w:r>
        <w:rPr>
          <w:rFonts w:ascii="Times New Roman"/>
          <w:b w:val="false"/>
          <w:i w:val="false"/>
          <w:color w:val="000000"/>
          <w:sz w:val="28"/>
        </w:rPr>
        <w:t>шешімі</w:t>
      </w:r>
      <w:r>
        <w:rPr>
          <w:rFonts w:ascii="Times New Roman"/>
          <w:b w:val="false"/>
          <w:i w:val="false"/>
          <w:color w:val="000000"/>
          <w:sz w:val="28"/>
        </w:rPr>
        <w:t xml:space="preserve"> "Жаңаарқа аудандық мәслихатының 2014 жылғы 20 наурыздағы № 27/174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шешіміне өзгеріс және толықтырулар енгізу туралы" (Нормативтік құқықтық актілерді мемлекеттік тіркеу Тізілімінде 3333 нөмірімен тіркелген, 2015 жылғы 22 шілдеде "Әділет" ақпараттық-құқықтық жүйесінде жарияланған).</w:t>
      </w:r>
    </w:p>
    <w:bookmarkEnd w:id="178"/>
    <w:bookmarkStart w:name="z193" w:id="179"/>
    <w:p>
      <w:pPr>
        <w:spacing w:after="0"/>
        <w:ind w:left="0"/>
        <w:jc w:val="both"/>
      </w:pPr>
      <w:r>
        <w:rPr>
          <w:rFonts w:ascii="Times New Roman"/>
          <w:b w:val="false"/>
          <w:i w:val="false"/>
          <w:color w:val="000000"/>
          <w:sz w:val="28"/>
        </w:rPr>
        <w:t xml:space="preserve">
      5. Жаңаарқа аудандық мәслихатының 2015 жылғы 26 маусымдағы XLI сессиясының № 41/291 </w:t>
      </w:r>
      <w:r>
        <w:rPr>
          <w:rFonts w:ascii="Times New Roman"/>
          <w:b w:val="false"/>
          <w:i w:val="false"/>
          <w:color w:val="000000"/>
          <w:sz w:val="28"/>
        </w:rPr>
        <w:t>шешімі</w:t>
      </w:r>
      <w:r>
        <w:rPr>
          <w:rFonts w:ascii="Times New Roman"/>
          <w:b w:val="false"/>
          <w:i w:val="false"/>
          <w:color w:val="000000"/>
          <w:sz w:val="28"/>
        </w:rPr>
        <w:t xml:space="preserve"> "Жаңаарқа аудандық мәслихатының 2014 жылғы 20 наурыздағы № 27/174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шешіміне өзгеріс енгізу туралы" (Нормативтік құқықтық актілерді мемлекеттік тіркеу Тізілімінде 3320 нөмірімен тіркелген, 2015 жылғы 13 тамыздағы "Әділет" ақпараттық-құқықтық жүйесінде жарияланған).</w:t>
      </w:r>
    </w:p>
    <w:bookmarkEnd w:id="179"/>
    <w:bookmarkStart w:name="z194" w:id="180"/>
    <w:p>
      <w:pPr>
        <w:spacing w:after="0"/>
        <w:ind w:left="0"/>
        <w:jc w:val="both"/>
      </w:pPr>
      <w:r>
        <w:rPr>
          <w:rFonts w:ascii="Times New Roman"/>
          <w:b w:val="false"/>
          <w:i w:val="false"/>
          <w:color w:val="000000"/>
          <w:sz w:val="28"/>
        </w:rPr>
        <w:t xml:space="preserve">
      6. Жаңаарқа аудандық мәслихатының 2016 жылғы 26 ақпандағы LI сессиясының № 51/360 </w:t>
      </w:r>
      <w:r>
        <w:rPr>
          <w:rFonts w:ascii="Times New Roman"/>
          <w:b w:val="false"/>
          <w:i w:val="false"/>
          <w:color w:val="000000"/>
          <w:sz w:val="28"/>
        </w:rPr>
        <w:t>шешімі</w:t>
      </w:r>
      <w:r>
        <w:rPr>
          <w:rFonts w:ascii="Times New Roman"/>
          <w:b w:val="false"/>
          <w:i w:val="false"/>
          <w:color w:val="000000"/>
          <w:sz w:val="28"/>
        </w:rPr>
        <w:t xml:space="preserve"> Жаңаарқа аудандық мәслихатының 2014 жылғы 20 наурыздағы № 27/174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шешіміне өзгеріс енгізу туралы" (Нормативтік құқықтық актілерді мемлекеттік тіркеу Тізілімінде 3706 нөмірімен тіркелген, 2016 жылғы 08 сәуірде "Әділет" ақпараттық-құқықтық жүйесінде, 2016 жылғы 09 сәуірдегі № 17 (9730) "Жаңаарқа" газетінде жарияланған).</w:t>
      </w:r>
    </w:p>
    <w:bookmarkEnd w:id="180"/>
    <w:bookmarkStart w:name="z195" w:id="181"/>
    <w:p>
      <w:pPr>
        <w:spacing w:after="0"/>
        <w:ind w:left="0"/>
        <w:jc w:val="both"/>
      </w:pPr>
      <w:r>
        <w:rPr>
          <w:rFonts w:ascii="Times New Roman"/>
          <w:b w:val="false"/>
          <w:i w:val="false"/>
          <w:color w:val="000000"/>
          <w:sz w:val="28"/>
        </w:rPr>
        <w:t xml:space="preserve">
      7. Жаңаарқа аудандық мәслихатының 2016 жылғы 11 мамырдағы II сессиясының № 2/20 </w:t>
      </w:r>
      <w:r>
        <w:rPr>
          <w:rFonts w:ascii="Times New Roman"/>
          <w:b w:val="false"/>
          <w:i w:val="false"/>
          <w:color w:val="000000"/>
          <w:sz w:val="28"/>
        </w:rPr>
        <w:t>шешімі</w:t>
      </w:r>
      <w:r>
        <w:rPr>
          <w:rFonts w:ascii="Times New Roman"/>
          <w:b w:val="false"/>
          <w:i w:val="false"/>
          <w:color w:val="000000"/>
          <w:sz w:val="28"/>
        </w:rPr>
        <w:t xml:space="preserve"> Жаңаарқа аудандық мәслихатының 2014 жылғы 20 наурыздағы № 27/174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шешіміне өзгеріс енгізу туралы" (Нормативтік құқықтық актілерді мемлекеттік тіркеу Тізілімінде 3822 нөмірімен тіркелген, 2016 жылғы 03 маусымда "Әділет" ақпараттық-құқықтық жүйесінде, "Жаңаарқа" газетінде 2016 жылғы 04 маусымда № 26-27 (9757) жарияланған).</w:t>
      </w:r>
    </w:p>
    <w:bookmarkEnd w:id="181"/>
    <w:bookmarkStart w:name="z196" w:id="182"/>
    <w:p>
      <w:pPr>
        <w:spacing w:after="0"/>
        <w:ind w:left="0"/>
        <w:jc w:val="both"/>
      </w:pPr>
      <w:r>
        <w:rPr>
          <w:rFonts w:ascii="Times New Roman"/>
          <w:b w:val="false"/>
          <w:i w:val="false"/>
          <w:color w:val="000000"/>
          <w:sz w:val="28"/>
        </w:rPr>
        <w:t xml:space="preserve">
      8. Жаңаарқа аудандық мәслихатының 2016 жылғы 09 қыркүйектегі IV сессиясының № 4/43 </w:t>
      </w:r>
      <w:r>
        <w:rPr>
          <w:rFonts w:ascii="Times New Roman"/>
          <w:b w:val="false"/>
          <w:i w:val="false"/>
          <w:color w:val="000000"/>
          <w:sz w:val="28"/>
        </w:rPr>
        <w:t>шешімі</w:t>
      </w:r>
      <w:r>
        <w:rPr>
          <w:rFonts w:ascii="Times New Roman"/>
          <w:b w:val="false"/>
          <w:i w:val="false"/>
          <w:color w:val="000000"/>
          <w:sz w:val="28"/>
        </w:rPr>
        <w:t xml:space="preserve"> Жаңаарқа аудандық мәслихатының 2014 жылғы 20 наурыздағы № 27/174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шешіміне өзгерістер енгізу туралы" (Нормативтік құқықтық актілерді мемлекеттік тіркеу Тізілімінде 3973 нөмірімен тіркелген, 2016 жылғы 19 қазанда "Әділет" ақпараттық-құқықтық жүйесінде, 2016 жылғы 22 қазандағы № 47-48 (9776) "Жаңаарқа" газетінде, Қазақстан Республикасының нормативтік құқықтық актілерінің эталондық бақылау банкінде электрондық түрде 2016 жылғы 26 қазанда жарияланған).</w:t>
      </w:r>
    </w:p>
    <w:bookmarkEnd w:id="182"/>
    <w:bookmarkStart w:name="z197" w:id="183"/>
    <w:p>
      <w:pPr>
        <w:spacing w:after="0"/>
        <w:ind w:left="0"/>
        <w:jc w:val="both"/>
      </w:pPr>
      <w:r>
        <w:rPr>
          <w:rFonts w:ascii="Times New Roman"/>
          <w:b w:val="false"/>
          <w:i w:val="false"/>
          <w:color w:val="000000"/>
          <w:sz w:val="28"/>
        </w:rPr>
        <w:t xml:space="preserve">
      9. Жаңаарқа аудандық мәслихатының 2017 жылғы 27 қыркүйектегі XVI сессиясының № 16/130 </w:t>
      </w:r>
      <w:r>
        <w:rPr>
          <w:rFonts w:ascii="Times New Roman"/>
          <w:b w:val="false"/>
          <w:i w:val="false"/>
          <w:color w:val="000000"/>
          <w:sz w:val="28"/>
        </w:rPr>
        <w:t>шешімі</w:t>
      </w:r>
      <w:r>
        <w:rPr>
          <w:rFonts w:ascii="Times New Roman"/>
          <w:b w:val="false"/>
          <w:i w:val="false"/>
          <w:color w:val="000000"/>
          <w:sz w:val="28"/>
        </w:rPr>
        <w:t xml:space="preserve"> Жаңаарқа аудандық мәслихатының 2014 жылғы 20 наурыздағы № 27/174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шешіміне өзгеріс енгізу туралы" (Нормативтік құқықтық актілерді мемлекеттік тіркеу Тізілімінде 4368 нөмірімен тіркелген), Қазақстан Республикасының нормативтік құқықтық актілерінің эталондық бақылау банкінде электрондық түрде 2017 жылғы 13 қазанда жарияланған).</w:t>
      </w:r>
    </w:p>
    <w:bookmarkEnd w:id="183"/>
    <w:bookmarkStart w:name="z198" w:id="184"/>
    <w:p>
      <w:pPr>
        <w:spacing w:after="0"/>
        <w:ind w:left="0"/>
        <w:jc w:val="both"/>
      </w:pPr>
      <w:r>
        <w:rPr>
          <w:rFonts w:ascii="Times New Roman"/>
          <w:b w:val="false"/>
          <w:i w:val="false"/>
          <w:color w:val="000000"/>
          <w:sz w:val="28"/>
        </w:rPr>
        <w:t xml:space="preserve">
      10. Жаңаарқа аудандық мәслихатының 2019 жылғы 25 желтоқсандағы № 48/331 </w:t>
      </w:r>
      <w:r>
        <w:rPr>
          <w:rFonts w:ascii="Times New Roman"/>
          <w:b w:val="false"/>
          <w:i w:val="false"/>
          <w:color w:val="000000"/>
          <w:sz w:val="28"/>
        </w:rPr>
        <w:t>шешімі</w:t>
      </w:r>
      <w:r>
        <w:rPr>
          <w:rFonts w:ascii="Times New Roman"/>
          <w:b w:val="false"/>
          <w:i w:val="false"/>
          <w:color w:val="000000"/>
          <w:sz w:val="28"/>
        </w:rPr>
        <w:t xml:space="preserve"> Жаңаарқа аудандық мәслихатының 2014 жылғы 20 наурыздағы № 27/174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шешіміне өзгерістер енгізу туралы" (Нормативтік құқықтық актілерді мемлекеттік тіркеу Тізілімінде № 5656 болып тіркелген, Қазақстан Республикасының нормативтік құқықтық актілерінің эталондық бақылау банкінде электрондық түрде 2020 жылғы 14 қаңтарда жарияланған).</w:t>
      </w:r>
    </w:p>
    <w:bookmarkEnd w:id="184"/>
    <w:bookmarkStart w:name="z199" w:id="185"/>
    <w:p>
      <w:pPr>
        <w:spacing w:after="0"/>
        <w:ind w:left="0"/>
        <w:jc w:val="both"/>
      </w:pPr>
      <w:r>
        <w:rPr>
          <w:rFonts w:ascii="Times New Roman"/>
          <w:b w:val="false"/>
          <w:i w:val="false"/>
          <w:color w:val="000000"/>
          <w:sz w:val="28"/>
        </w:rPr>
        <w:t xml:space="preserve">
      11. Жаңаарқа аудандық мәслихатының 2020 жылғы 27 наурыздағы № 51/358 </w:t>
      </w:r>
      <w:r>
        <w:rPr>
          <w:rFonts w:ascii="Times New Roman"/>
          <w:b w:val="false"/>
          <w:i w:val="false"/>
          <w:color w:val="000000"/>
          <w:sz w:val="28"/>
        </w:rPr>
        <w:t>шешімі</w:t>
      </w:r>
      <w:r>
        <w:rPr>
          <w:rFonts w:ascii="Times New Roman"/>
          <w:b w:val="false"/>
          <w:i w:val="false"/>
          <w:color w:val="000000"/>
          <w:sz w:val="28"/>
        </w:rPr>
        <w:t xml:space="preserve"> Жаңаарқа аудандық мәслихатының 2014 жылғы 20 наурыздағы № 27/174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шешіміне өзгерістер мен толықтырулар енгізу туралы" (Нормативтік құқықтық актілерді мемлекеттік тіркеу Тізілімінде № 5770 болып тіркелген, Қазақстан Республикасының нормативтік құқықтық актілерінің эталондық бақылау банкінде электрондық түрде 2020 жылғы 06 сәуірінде жарияланған).</w:t>
      </w:r>
    </w:p>
    <w:bookmarkEnd w:id="1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