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1d72" w14:textId="89f1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әкімдігінің 2020 жылғы 21 мамырдағы № 53/01 "Азаматтық қызметші болып табылатын және ауылдық жерде жұмыс істейтін әлеуметтік қамсыздандыру, білім беру, мәдениет, спорт саласындағы мамандар лауазымдарының тізбесін айқындау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әкімдігінің 2021 жылғы 19 ақпандағы № 16/02 қаулысы. Қарағанды облысының Әділет департаментінде 2021 жылғы 24 ақпанда № 6203 болып тіркелді. Күші жойылды - Ұлытау облысы Жаңаарқа ауданының әкімдігінің 2023 жылғы 6 желтоқсандағы № 106/02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Жаңаарқа ауданының әкімдігінің 06.12.2023 </w:t>
      </w:r>
      <w:r>
        <w:rPr>
          <w:rFonts w:ascii="Times New Roman"/>
          <w:b w:val="false"/>
          <w:i w:val="false"/>
          <w:color w:val="ff0000"/>
          <w:sz w:val="28"/>
        </w:rPr>
        <w:t>№ 106/02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КАУЛЫ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ауданы әкімдігінің 2020 жылғы 21 мамырдағы "Азаматтық қызметші болып табылатын және ауылдық жерде жұмыс істейтін әлеуметтік қамсыздандыру, білім беру, мәдениет, спорт саласындағы мамандар лауазымдарының тізбесін айқындау туралы" №53/01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5848 болып тіркелген, Қазақстан Республикасының нормативтік құқұқтық актілерінің эталондық бақылау банкінде электрондық түрде 2020 жылғы 26 мамырда, 2020 жылғы 30 мамырда № 27 (9973) "Жаңаарқа"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 болып табылатын және ауылдық жерде жұмыс істейтін әлеуметтік қамсыздандыру, мәдениет, спорт саласындағы мамандар лауазымдарының тізбесін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Азаматтық қызметші болып табылатын және ауылдық жерде жұмыс істейтін әлеуметтік қамсыздандыру, мәдениет, спорт саласындағы мамандар лауазымдарының тізбесі осы қаулының қосымшасына сәйкес айқындалсын.";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жасау аудан әкімінің орынбасары Қожықаев Қанат Шубайұлына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№53/01 қаулысына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мәдениет, спорт саласындағы мамандар лауазымдарының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Әлеуметтік қамсыздандыру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 бөлімшесінің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консультант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мүгедектерге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қызметтерге қажеттілікті бағалау және айқындау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орталығының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орталығының әлеуметтік жұмыс жөніндегі консультанты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орталығының ассистенті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(қызметі) құрылымдық бөлімінің маманы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Мәдениет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және мемлекеттік қазыналық кәсіпорын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және мемлекеттік қазыналық кәсіпорын басшының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 жетекшісі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кабинеттің меңгерушісі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кітапхананың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музейлер қорын есепке алу архивисті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режиссері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жетекші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іс-жүргізуші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мамандық шебері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кеңесшісі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аппаратурасының, бейнежазба, дыбыс жазбасы операторы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Спорт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және мемлекеттік қазыналық кәсіпорын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және мемлекеттік қазыналық кәсіпорын басшының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жаттықтырушы-оқытушы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бике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