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6d7cf" w14:textId="856d7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Жаңаарқа ауданы әкімдігінің 2017 жылғы 27 ақпандағы № 14/02 "Мүгедектер үшін жұмыс орындарының квотасын белгілеу туралы"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Жаңаарқа ауданының әкімдігінің 2021 жылғы 19 қаңтардағы № 05/01 қаулысы. Қарағанды облысының Әділет департаментінде 2021 жылғы 20 қаңтарда № 6169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2016 жылғы 6 сәуірдегі "Құқықтық актілер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>сәйкес, Жаңаарқа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Жаңаарқа ауданы әкімдігінің 2017 жылғы 27 ақпандағы №14/02 "Мүгедектер үшін жұмыс орындарының квотасын белгілеу туралы" (нормативтік құқықтық актілерді мемлекеттік тіркеу Тізілімінде №4172 болып тіркелген, Қазақстан Республикасының нормативтік құқықтық актілерінің эталондық бақылау банкінде электрондық түрде 2017 жылдың 18 наурызында, "Жаңаарқа" газетінің №12(9801) санында 2017 жылы 18 наурызында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қаулысының </w:t>
      </w:r>
      <w:r>
        <w:rPr>
          <w:rFonts w:ascii="Times New Roman"/>
          <w:b w:val="false"/>
          <w:i w:val="false"/>
          <w:color w:val="000000"/>
          <w:sz w:val="28"/>
        </w:rPr>
        <w:t>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оның алғаш ресми жарияланған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Жаңаарқа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Ю. Беккожин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