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1c2e" w14:textId="8351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2020 жылғы 31 желтоқсандағы № 16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7 қазандағы № 4 шешімі. Қазақстан Республикасының Әділет министрлігінде 2021 жылғы 19 қазанда № 24813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"2021-2023 жылдарға арналған аудандық бюджет туралы" 2020 жылғы 31 желтоқсандағы № 16 (Нормативтік құқықтық актілерді мемлекеттік тіркеу тізілімінде № 6147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16 278 432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3 640 342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15 998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12 605 092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17 481 142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173 368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234 929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61 561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1 376 078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1 376 078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234 929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61 561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1 202 710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-1 376 078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