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fc32" w14:textId="d48f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60 сессиясының 2021 жылғы 5 қаңтардағы № 4 "2021-2023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2021 жылғы 29 сәуірдегі № 5 шешімі. Қарағанды облысының Әділет департаментінде 2021 жылғы 6 мамырда № 6328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60 сессиясының 2021 жылғы 5 қаңтардағы № 4 "2021-2023 жылдарға арналған ауданның ауылдары, кенттері,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6146 болып тіркелген, Қазақстан Республикасы нормативтік құқықтық актілерінің эталондық бақылау банкінде электрондық түрде 2021 жылы 12 қаңтарда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229 630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218 630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237 041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7 411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126 894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2021-2023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109 250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5 500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103 750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112 281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3 031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59 243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2021-2023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104 127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6 320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97 807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104 128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мың теңге;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47 730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2021-2023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90 107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7 600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82 507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102 791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12 684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47 645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2021-2023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79 213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6 550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72 663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83 275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4 062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52 428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2021-2023 жылдарға арналған Керней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50 109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1 337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53 772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55 112 мың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44 107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2021-2023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60 233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2 640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57 593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63 234 мың теңге;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3 001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47 743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2021-2023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57 645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1 340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56 305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58 921 мың теңге;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1 276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40 892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2021-2023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83 751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3 610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79 751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86 128 мың теңге;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2 377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63 210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2021-2023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159 600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14 000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145 600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170 102 мың теңге;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10 502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62 974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2021-2023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41 845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593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41 252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42 533 мың теңге; 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688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30 229 мың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2021-2023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40 388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520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39 868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40 776 мың теңге; 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388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25 897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2021-2023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35 077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34 577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35 308 мың теңге; 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27 487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2021-2023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40 570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684мың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39 886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40 676 мың теңге;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29 814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2021-2023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51 745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51 245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52 160 мың теңге;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415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24 890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2021-2023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41 804 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1 782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40 022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42 945 мың теңге; 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1 141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33 690 мың теңге.";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2021-2023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54 126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836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53 290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54 522 мың теңге; 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 мың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33 184 мың теңге.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2021-2023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45 845 мың теңге, оның ішінде: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880 мың теңге;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44 965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46 042 мың теңге; 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197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32 657 мың теңге.";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2021-2023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64 988 мың теңге, оның ішінде: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1 040 мың теңге;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63 948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65 390 мың теңге; 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42 472 мың теңге.";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2021-2023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49 316 мың теңге, оның ішінде: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913 мың теңге;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48 403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49 913 мың теңге; 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597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32 682 мың теңге.";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2021-2023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51 051 мың теңге, оның ішінде: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910 мың теңге;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50 141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51 306 мың теңге; 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34 748 мың теңге.";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2021-2023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59 752 мың теңге, оның ішінде: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2 170 мың теңге;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57 582 мың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59 752 мың теңге; 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43 149 мың теңге.";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2021-2023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64 770 мың теңге, оның ішінде: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1 310 мың теңге;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63 420 мың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65 244 мың теңге; 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 мың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43 314 мың теңге.";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2021-2023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35 806 мың теңге, оның ішінде: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216 мың теңге;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35 590 мың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35 848 мың теңге; 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мың теңге;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–24 317 мың теңге.";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2021-2023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39 040 мың теңге, оның ішінде: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2 700 мың теңге;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36 340 мың теңге;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39 631 мың теңге; 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591 мың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26 515 мың теңге.";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2021-2023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60 234 мың теңге, оның ішінде: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700 мың теңге;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59 534 мың теңге;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60 670 мың теңге; 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 мың теңге;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38 680 мың теңге.";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2021-2023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43 156 мың теңге, оның ішінде: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667 мың теңге;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42 489 мың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43 157 мың теңге; 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33 727 мың теңге.";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2021-2023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51 205 мың теңге, оның ішінде: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2 210 мың теңге;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48 995 мың теңге;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51 904 мың теңге; 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699 мың теңге;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37 620 мың теңге.";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2021-2023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36 021 мың теңге, оның ішінде: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740 мың теңге;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35 281 мың теңге;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36 172 мың теңге; 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 мың теңге;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30 257 мың теңге.";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жариялауға жатады.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Юртанова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0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Ботақара кенті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0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Ғабиден Мұстафин кенті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510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Қушоқы кенті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51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Доскей ауылдық округінің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51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Көкпекті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51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Керней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522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Петровка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525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Баймырза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52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Ростов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531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Үштөбе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53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Ақбел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53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Ақөре ауылының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540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ауылдық округінің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543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Белағаш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546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Бұқар жырау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54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Ботақара ауылының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552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Гагарин ауылдық округінің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555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Жанаталап ауылының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558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Қаражар ауылдық округінің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561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Қарақұдық ауылының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56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Қызылқайың ауылдық округінің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567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Жаңаөзен ауылдық округінің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57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Самарканд ауылдық округінің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573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Суықсу ауылының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576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Тоғызқұдық ауылдық округінің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579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Тұзды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79 қосымша</w:t>
            </w:r>
          </w:p>
        </w:tc>
      </w:tr>
    </w:tbl>
    <w:bookmarkStart w:name="z582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Үмүткер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82 қосымша</w:t>
            </w:r>
          </w:p>
        </w:tc>
      </w:tr>
    </w:tbl>
    <w:bookmarkStart w:name="z585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Центральный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 қосымша</w:t>
            </w:r>
          </w:p>
        </w:tc>
      </w:tr>
    </w:tbl>
    <w:bookmarkStart w:name="z58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Шешенқара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