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aeec" w14:textId="169a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маңындағы қатынаста жолаушылар мен багажды автомобильмен тұрақты тасымалдау тарифін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2021 жылғы 24 қарашадағы № 66/01 қаулысы. Қазақстан Республикасының Әділет министрлігінде 2021 жылғы 30 қарашада № 25459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 Абай қаласының қала маңындағы қатынаста жолаушылар мен багажды автомобильмен тұрақты тасымалдау тарифі 1 километр үшін 12 (он екі) теңге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Абай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мәслихатымен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