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3f58" w14:textId="dd73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ауданының жерлерін аймақтарға бөлу жобасын (схема), елді мекендердегі бағалау аймақтарының шекаралары және жер учаскелері үшін төлемақының базалық ставкаларына түзету коэффициенттерiн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2021 жылғы 12 қарашадағы № 15/141 шешімі. Қазақстан Республикасының Әділет министрлігінде 2021 жылғы 22 қарашада № 25305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ауданының елді мекендерінің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ауданының елді мекендердегі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ауданының елді мекендерінің жерлерін аймақтарға бөлу жобасы (схемасы)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ауданының елді мекендердегі бағалау аймақтарының шекаралары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ауданының елді мекендердегі жер учаскелері үшін төлемақының базалық ставкаларына түзету коэффициенттері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ауылының жоларалық учаскелері, қала құрылысы қызметіне тартылмаған және резервтік жерлер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 ауылы, Қоянды ауылының және Сәрепті ауылының қала құрылысы қызметіне тартылмаған және резервтік жерлер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Пахотное ауылы, Есенгелді ауылының қала құрылысы қызметіне тартылмаған және резервтік жерлер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Ильичевск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Тасзаимка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ауылының жоларалық учаскесі, Жон ауылының жоларалық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Жартас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Құлаайғыр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Ялта ауылы, Жаманжол ауылының қала құрылысы қызметіне тартылмаған және резервтік жерлер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Кұрма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ауылының жоларалық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 ауылының жоларалық учаскесі, Садовое ауылының жоларалық учаскесі, Ягодное ауылының жоларалық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 ауылы, Самарка ауылының қала құрылысы қызметіне тартылмаған және резервтік жерлер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