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f4b8d" w14:textId="38f4b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2020 жылғы 25 желтоқсандағы № 73/762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аудандық мәслихатының 2021 жылғы 8 шілдедегі № 10/102 шешімі. Қазақстан Республикасының Әділет министрлігінде 2021 жылғы 16 шілдедегі № 23563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Абай аудандық маслихаты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мәслихаттың 2020 жылғы 25 желтоқсандағы № 73/762 "2021-2023 жылдарға арналған аудандық бюджет туралы" (нормативтік құқықтық актілерді мемлекеттік тіркеу Тізілімінде № 21958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2021–2023 жылдарға арналған аудандық бюджет 1, 2 және 3 қосымшаларға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11 759 793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3 699 448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67 691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25 005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7 967 649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12 567 234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44 136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78 759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34 623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851 577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851 577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78 759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34 623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807 441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Абай ауданы әкімдігінің 2021 жылға арналған резерві 65 352 мың теңге сомасында бекітілсін.".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73/762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11 759 793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3 699 448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1 589 984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1 414 720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1 194 938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7 967 649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7 967 637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7 967 637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12 567 234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1 099 576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229 145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830 643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147 787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610 704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566 595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949 047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691 032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691 032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289 735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1 991 878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1 004 022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1 004 022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668 022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772 411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652 514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415 489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саясат, мәдениет, тілдерді дамыту және спорт саласында мемлекеттік саясатты жергілікті деңгейде іске асыру бойынша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7 155 212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7 155 212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7 155 212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640 004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5 467 331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1 047 877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-851 577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73/762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жоғары тұрған бюджеттерден берілетін нысаналы трансферттер мен бюджеттік кредиттер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2 230 180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1 276 322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1 202 250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Өнімді жұмыспен қамтуды және жаппай кәсіпкерлікті дамытудың мемлекеттік бағдарламасы шеңберінде еңбек нарығын дамытуға бағытталған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қызметкерлеріне лауазымдық жалақыларына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қызметкерлердің жалақысына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486 896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бағдарламасының шеңберінде еңбек нарығында талап етілген кәсіп және дағды бойынша жұмысшы кадрларын қысқа мерзімді кәсіптік оқытуға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ұйымдарының материалдық-техникалық базасын ұстауға және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875 099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635 408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Құрма ауылындағы ауылдық клубты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берілетін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73/762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6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маңызы бар қалалар, ауылдар, кенттер, ауылдық округтер бюджеттеріне нысаналы трансферттер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