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b7bf" w14:textId="626b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қаласының әкімдігінің 2021 жылғы 30 желтоқсандағы № 72/01 қаулысы. Қазақстан Республикасының Әділет министрлігінде 2022 жылғы 5 қаңтарда № 26342 болып тіркелді. Күші жойылды - Қарағанды облысы Шахтинск қаласының әкімдігінің 2025 жылғы 18 сәуірдегі № 17/01 қаулысымен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қаласының әкімдігінің 18.04.2025 </w:t>
      </w:r>
      <w:r>
        <w:rPr>
          <w:rFonts w:ascii="Times New Roman"/>
          <w:b w:val="false"/>
          <w:i w:val="false"/>
          <w:color w:val="ff0000"/>
          <w:sz w:val="28"/>
        </w:rPr>
        <w:t>№ 17/01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Шахтинск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 әкімдігінің</w:t>
            </w:r>
            <w:r>
              <w:br/>
            </w:r>
            <w:r>
              <w:rPr>
                <w:rFonts w:ascii="Times New Roman"/>
                <w:b w:val="false"/>
                <w:i w:val="false"/>
                <w:color w:val="000000"/>
                <w:sz w:val="20"/>
              </w:rPr>
              <w:t>2021 жылғы 30 желтоқсандағы № 72/01</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1" w:id="5"/>
    <w:p>
      <w:pPr>
        <w:spacing w:after="0"/>
        <w:ind w:left="0"/>
        <w:jc w:val="left"/>
      </w:pPr>
      <w:r>
        <w:rPr>
          <w:rFonts w:ascii="Times New Roman"/>
          <w:b/>
          <w:i w:val="false"/>
          <w:color w:val="000000"/>
        </w:rPr>
        <w:t xml:space="preserve"> 1 тарау. Жалпы қағидалар</w:t>
      </w:r>
    </w:p>
    <w:bookmarkEnd w:id="5"/>
    <w:bookmarkStart w:name="z12" w:id="6"/>
    <w:p>
      <w:pPr>
        <w:spacing w:after="0"/>
        <w:ind w:left="0"/>
        <w:jc w:val="both"/>
      </w:pPr>
      <w:r>
        <w:rPr>
          <w:rFonts w:ascii="Times New Roman"/>
          <w:b w:val="false"/>
          <w:i w:val="false"/>
          <w:color w:val="000000"/>
          <w:sz w:val="28"/>
        </w:rPr>
        <w:t xml:space="preserve">
      1. Осы 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өзгеде нормативтік құқықтық актілерге сәйкес әзірленді және 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5"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0"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1"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2"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Қарағанды облысы Шахтинск қаласының әкімдігінің 04.09.2024 </w:t>
      </w:r>
      <w:r>
        <w:rPr>
          <w:rFonts w:ascii="Times New Roman"/>
          <w:b w:val="false"/>
          <w:i w:val="false"/>
          <w:color w:val="000000"/>
          <w:sz w:val="28"/>
        </w:rPr>
        <w:t>№ 35/01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2 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4" w:id="18"/>
    <w:p>
      <w:pPr>
        <w:spacing w:after="0"/>
        <w:ind w:left="0"/>
        <w:jc w:val="both"/>
      </w:pPr>
      <w:r>
        <w:rPr>
          <w:rFonts w:ascii="Times New Roman"/>
          <w:b w:val="false"/>
          <w:i w:val="false"/>
          <w:color w:val="000000"/>
          <w:sz w:val="28"/>
        </w:rPr>
        <w:t>
      3. "Шахтинск қаласының жер қатынастары, сәулет және қала құрылысы бөлімі" мемлекеттік мекемесі қаланың бірыңғай сәулеттік келбетін әзірлеуді және бекітуді қамтамасыз етеді.</w:t>
      </w:r>
    </w:p>
    <w:bookmarkEnd w:id="18"/>
    <w:bookmarkStart w:name="z25" w:id="19"/>
    <w:p>
      <w:pPr>
        <w:spacing w:after="0"/>
        <w:ind w:left="0"/>
        <w:jc w:val="both"/>
      </w:pPr>
      <w:r>
        <w:rPr>
          <w:rFonts w:ascii="Times New Roman"/>
          <w:b w:val="false"/>
          <w:i w:val="false"/>
          <w:color w:val="000000"/>
          <w:sz w:val="28"/>
        </w:rPr>
        <w:t>
      4. "Шахтинск қаласының тұрғын үй инспекциясы бөлімі" мемлекеттік мекемесі (бұдан әрі – Бөлім) қалаға біртұтас сәулеттік келбет беру үшін қасбеттері мен шатырларына ағымдағы немесе күрделі жөндеуді қажет ететін көп пәтерлі тұрғын үйлердің тізбесін айқындайды.</w:t>
      </w:r>
    </w:p>
    <w:bookmarkEnd w:id="19"/>
    <w:bookmarkStart w:name="z26" w:id="20"/>
    <w:p>
      <w:pPr>
        <w:spacing w:after="0"/>
        <w:ind w:left="0"/>
        <w:jc w:val="both"/>
      </w:pPr>
      <w:r>
        <w:rPr>
          <w:rFonts w:ascii="Times New Roman"/>
          <w:b w:val="false"/>
          <w:i w:val="false"/>
          <w:color w:val="000000"/>
          <w:sz w:val="28"/>
        </w:rPr>
        <w:t>
      5. Шахтинск қаласының әкімдігі мынадай жұмыстарды ұйымдастырады:</w:t>
      </w:r>
    </w:p>
    <w:bookmarkEnd w:id="20"/>
    <w:bookmarkStart w:name="z27" w:id="21"/>
    <w:p>
      <w:pPr>
        <w:spacing w:after="0"/>
        <w:ind w:left="0"/>
        <w:jc w:val="both"/>
      </w:pPr>
      <w:r>
        <w:rPr>
          <w:rFonts w:ascii="Times New Roman"/>
          <w:b w:val="false"/>
          <w:i w:val="false"/>
          <w:color w:val="000000"/>
          <w:sz w:val="28"/>
        </w:rPr>
        <w:t>
      1) көп пәтерлі тұрғын үйдің пәтерлерінің, тұрғын емес үй-жайларының (олар болған кезде) меншік иелерін әкімдіктің ресми интернет-ресурсында кенттің бірыңғай сәулеттік келбетінің жобасымен таныстыру;</w:t>
      </w:r>
    </w:p>
    <w:bookmarkEnd w:id="21"/>
    <w:bookmarkStart w:name="z28" w:id="22"/>
    <w:p>
      <w:pPr>
        <w:spacing w:after="0"/>
        <w:ind w:left="0"/>
        <w:jc w:val="both"/>
      </w:pPr>
      <w:r>
        <w:rPr>
          <w:rFonts w:ascii="Times New Roman"/>
          <w:b w:val="false"/>
          <w:i w:val="false"/>
          <w:color w:val="000000"/>
          <w:sz w:val="28"/>
        </w:rPr>
        <w:t>
      2) көп 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хабардар ету;</w:t>
      </w:r>
    </w:p>
    <w:bookmarkEnd w:id="22"/>
    <w:bookmarkStart w:name="z29" w:id="23"/>
    <w:p>
      <w:pPr>
        <w:spacing w:after="0"/>
        <w:ind w:left="0"/>
        <w:jc w:val="both"/>
      </w:pPr>
      <w:r>
        <w:rPr>
          <w:rFonts w:ascii="Times New Roman"/>
          <w:b w:val="false"/>
          <w:i w:val="false"/>
          <w:color w:val="000000"/>
          <w:sz w:val="28"/>
        </w:rPr>
        <w:t>
      3) көп пәтерлі тұрғын үйдің қасбетіне, шатырына жөндеу жұмыстарын жүргізуге келісу немесе келіспеу туралы шешім қабылдау үшін пәтерлердің, тұрғын емес үй-жайлардың (бар болса) меншік иелерінің жиналысын ұйымдастыру және өткізу.</w:t>
      </w:r>
    </w:p>
    <w:bookmarkEnd w:id="23"/>
    <w:bookmarkStart w:name="z30"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кезде шешім қабылдайды.</w:t>
      </w:r>
    </w:p>
    <w:bookmarkEnd w:id="24"/>
    <w:bookmarkStart w:name="z31" w:id="25"/>
    <w:p>
      <w:pPr>
        <w:spacing w:after="0"/>
        <w:ind w:left="0"/>
        <w:jc w:val="both"/>
      </w:pPr>
      <w:r>
        <w:rPr>
          <w:rFonts w:ascii="Times New Roman"/>
          <w:b w:val="false"/>
          <w:i w:val="false"/>
          <w:color w:val="000000"/>
          <w:sz w:val="28"/>
        </w:rPr>
        <w:t>
      7. Жиналыс теріс шешім қабылдаған жағдайда көппәтерлі тұрғын үйдің қасбетін, шатырын жөндеу бойынша бірыңғай сәулеттік келбет беруге бағытталған жұмыстар жүргізілмейді.</w:t>
      </w:r>
    </w:p>
    <w:bookmarkEnd w:id="25"/>
    <w:bookmarkStart w:name="z32" w:id="26"/>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типін (ағымдағы немесе күрделі) анықтау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3" w:id="27"/>
    <w:p>
      <w:pPr>
        <w:spacing w:after="0"/>
        <w:ind w:left="0"/>
        <w:jc w:val="left"/>
      </w:pPr>
      <w:r>
        <w:rPr>
          <w:rFonts w:ascii="Times New Roman"/>
          <w:b/>
          <w:i w:val="false"/>
          <w:color w:val="000000"/>
        </w:rPr>
        <w:t xml:space="preserve"> 3 тарау. Көп пәтерлі тұрғын үйлердің қасбеттерін, шатырларын ағымдағы немесе күрделі жөндеу жөніндегі іс-шараларды жүргізу тәртібі</w:t>
      </w:r>
    </w:p>
    <w:bookmarkEnd w:id="27"/>
    <w:bookmarkStart w:name="z34" w:id="28"/>
    <w:p>
      <w:pPr>
        <w:spacing w:after="0"/>
        <w:ind w:left="0"/>
        <w:jc w:val="both"/>
      </w:pPr>
      <w:r>
        <w:rPr>
          <w:rFonts w:ascii="Times New Roman"/>
          <w:b w:val="false"/>
          <w:i w:val="false"/>
          <w:color w:val="000000"/>
          <w:sz w:val="28"/>
        </w:rPr>
        <w:t>
      9. Жұмыс көлемін, жөндеу типін (ағымдағы немесе күрделі) айқындау үшін әрбір көп 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5" w:id="29"/>
    <w:p>
      <w:pPr>
        <w:spacing w:after="0"/>
        <w:ind w:left="0"/>
        <w:jc w:val="both"/>
      </w:pPr>
      <w:r>
        <w:rPr>
          <w:rFonts w:ascii="Times New Roman"/>
          <w:b w:val="false"/>
          <w:i w:val="false"/>
          <w:color w:val="000000"/>
          <w:sz w:val="28"/>
        </w:rPr>
        <w:t>
      10. Көп 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29"/>
    <w:bookmarkStart w:name="z36"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 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7" w:id="31"/>
    <w:p>
      <w:pPr>
        <w:spacing w:after="0"/>
        <w:ind w:left="0"/>
        <w:jc w:val="both"/>
      </w:pPr>
      <w:r>
        <w:rPr>
          <w:rFonts w:ascii="Times New Roman"/>
          <w:b w:val="false"/>
          <w:i w:val="false"/>
          <w:color w:val="000000"/>
          <w:sz w:val="28"/>
        </w:rPr>
        <w:t>
      12. Бірыңғай сәулеттік келбет беруге бағытталған көп 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38" w:id="32"/>
    <w:p>
      <w:pPr>
        <w:spacing w:after="0"/>
        <w:ind w:left="0"/>
        <w:jc w:val="both"/>
      </w:pPr>
      <w:r>
        <w:rPr>
          <w:rFonts w:ascii="Times New Roman"/>
          <w:b w:val="false"/>
          <w:i w:val="false"/>
          <w:color w:val="000000"/>
          <w:sz w:val="28"/>
        </w:rPr>
        <w:t>
      13. Бірыңғай сәулеттік келбет беруге бағытталған көп 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32"/>
    <w:bookmarkStart w:name="z39" w:id="33"/>
    <w:p>
      <w:pPr>
        <w:spacing w:after="0"/>
        <w:ind w:left="0"/>
        <w:jc w:val="left"/>
      </w:pPr>
      <w:r>
        <w:rPr>
          <w:rFonts w:ascii="Times New Roman"/>
          <w:b/>
          <w:i w:val="false"/>
          <w:color w:val="000000"/>
        </w:rPr>
        <w:t xml:space="preserve"> 4 тарау. Қорытынды ереже</w:t>
      </w:r>
    </w:p>
    <w:bookmarkEnd w:id="33"/>
    <w:bookmarkStart w:name="z40" w:id="34"/>
    <w:p>
      <w:pPr>
        <w:spacing w:after="0"/>
        <w:ind w:left="0"/>
        <w:jc w:val="both"/>
      </w:pPr>
      <w:r>
        <w:rPr>
          <w:rFonts w:ascii="Times New Roman"/>
          <w:b w:val="false"/>
          <w:i w:val="false"/>
          <w:color w:val="000000"/>
          <w:sz w:val="28"/>
        </w:rPr>
        <w:t>
      14. Шахтинск қаласына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