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5ef1" w14:textId="1e85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қалалық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2021 жылғы 24 желтоқсандағы № 104/11 шешімі. Қазақстан Республикасының Әділет министрлігінде 2021 жылғы 29 желтоқсанда № 26173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11 948 804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2 102 628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34 286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87 960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- 9 723 930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12 953 473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(профициті) – - 1 004 669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1 004 669 мың теңге: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466 158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1 470 827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Қарағанды облысы Шахтинск қалалық мәслихатының 02.12.2022 </w:t>
      </w:r>
      <w:r>
        <w:rPr>
          <w:rFonts w:ascii="Times New Roman"/>
          <w:b w:val="false"/>
          <w:i w:val="false"/>
          <w:color w:val="000000"/>
          <w:sz w:val="28"/>
        </w:rPr>
        <w:t>№ 196/19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қалалық бюджеттен кенттердің бюджетіне берілетін бюджеттік субвенциялар көлемі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қалалық бюджетті бюджеттік даму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бюджеттік инвестициялық жобаларды (бағдарламаларды) іске асыруға бағытталған бюджеттік бағдарламаларға бөлумен бекітілсін.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қала әкімдігінің резерві 46 457 мың теңге сомасында бекітілсін.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104/11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Қарағанды облысы Шахтинск қалалық мәслихатының 02.12.2022 </w:t>
      </w:r>
      <w:r>
        <w:rPr>
          <w:rFonts w:ascii="Times New Roman"/>
          <w:b w:val="false"/>
          <w:i w:val="false"/>
          <w:color w:val="ff0000"/>
          <w:sz w:val="28"/>
        </w:rPr>
        <w:t>№ 196/19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11 948 804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9 723 915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9 723 915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Аудандықмаңызыбаравтомобильжолдарынжәнеелді-мекендердіңкөшелерінкүрделіжәнеорташажөндеу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трансферте 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қаржылық активтерін сатудан түскен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-1 004 669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аткарушы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1 470 827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104/11 Шешіміне 2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8 467 558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2 383 722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5 978 397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5 978 397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5 978 397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8 467 558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қаржылық активтерін сатудан түскен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104/11 Шешіміне 3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8 705 184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2 617 988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5 978 397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5 978 397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5 978 397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қаржылық активтерін сатудан түскен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104/11 Шешіміне 4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бюджеттен кенттер бюджеттеріне берілеін бюджеттік субвенциялар көлемі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"Шахан кенті әкімінің аппараты" ММ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"Долинка кенті әкімінің аппараты"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"Новодолинский кенті әкімінің аппараты"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желтоқсаны № 104/11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бюджеттің 2022 жылға арналған бюджеттің даму бағдарламаларының тізімі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Шахтинск қалалық мәслихатының 20.06.2022 </w:t>
      </w:r>
      <w:r>
        <w:rPr>
          <w:rFonts w:ascii="Times New Roman"/>
          <w:b w:val="false"/>
          <w:i w:val="false"/>
          <w:color w:val="ff0000"/>
          <w:sz w:val="28"/>
        </w:rPr>
        <w:t>№ 151/14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желтоқсаны № 104/11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берiлетiн нысаналы трансферттер және бюджеттік кредиттер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– Қарағанды облысы Шахтинск қалалық мәслихатының 02.12.2022 </w:t>
      </w:r>
      <w:r>
        <w:rPr>
          <w:rFonts w:ascii="Times New Roman"/>
          <w:b w:val="false"/>
          <w:i w:val="false"/>
          <w:color w:val="ff0000"/>
          <w:sz w:val="28"/>
        </w:rPr>
        <w:t>№ 196/19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3 745 518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 депутаттары қызметінің тиімділігін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 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(қала көшелерін) және елді мекендердің көшелерін күрделі, орташа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 рбасқармасы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өмірсүрусапасынарттыруға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ерекшееңбек жағдайлары үшінме 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73 107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 ұстауға және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 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2-кезек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832 787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қабатты тұрғын үйдің құрылысы. Қарағанды облысы, Шахтинск қаласы, Карл Маркс к., 54 ғимарат (абаттандырусыз және сыртқы инженерлік желілерсіз) (қоса қаржыландыру)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қаласында 112 учаскеге жеке тұрғын үй құрылысына инженерлік-коммуникациялық инфрақұрылым құрылысы (электрмен жабдықтау)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қаласында дене шынықтыру- сауықтыру кешенінің құрылысы (реттеу)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желтоқсаны № 104/11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бюджеттік бағдарламалар әкімшілеріне нысаналы трансферттер және бюджеттік кредиттер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Қарағанды облысы Шахтинск қалалық мәслихатының 02.12.2022 </w:t>
      </w:r>
      <w:r>
        <w:rPr>
          <w:rFonts w:ascii="Times New Roman"/>
          <w:b w:val="false"/>
          <w:i w:val="false"/>
          <w:color w:val="ff0000"/>
          <w:sz w:val="28"/>
        </w:rPr>
        <w:t>№ 196/19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3 745 518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қызметінің тиімділігін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маңазы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 ұстауға және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2-кезек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қабатты тұрғын үйдің құрылысы. Қарағанды облысы, Шахтинск қаласы, Карл Маркс к., 54 ғимарат (абаттандырусыз және сыртқы инженерлік желілерсіз) (қоса қаржыландыру)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қаласында 112 учаскеге жеке тұрғын үй құрылысына инженерлік-коммуникациялық инфрақұрылым құрылысы (электрмен жабдықтау)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қаласында дене шынықтыру- сауықтыру кешенінің құрылысы (реттеу)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