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02961" w14:textId="69029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Шахтинск қаласында және Шахтинск қаласының Долинка, Новодолинский, Шахан кенттерінде салық салу объектісінің елді мекенде орналасқан жерін ескеретін аймаққа бөлу коэффициенттерін бекіту туралы</w:t>
      </w:r>
    </w:p>
    <w:p>
      <w:pPr>
        <w:spacing w:after="0"/>
        <w:ind w:left="0"/>
        <w:jc w:val="both"/>
      </w:pPr>
      <w:r>
        <w:rPr>
          <w:rFonts w:ascii="Times New Roman"/>
          <w:b w:val="false"/>
          <w:i w:val="false"/>
          <w:color w:val="000000"/>
          <w:sz w:val="28"/>
        </w:rPr>
        <w:t>Қарағанды облысы Шахтинск қаласының әкімдігінің 2021 жылғы 25 қарашадағы № 64/13 қаулысы. Қазақстан Республикасының Әділет министрлігінде 2021 жылғы 26 қарашада № 25435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01.01.2022 бастап қолданысқа енгізіледі.</w:t>
      </w:r>
    </w:p>
    <w:bookmarkStart w:name="z6"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529-бабына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Шахтинск қаласының әкімдігі ҚАУЛЫ ЕТЕДІ: </w:t>
      </w:r>
    </w:p>
    <w:bookmarkEnd w:id="0"/>
    <w:bookmarkStart w:name="z7" w:id="1"/>
    <w:p>
      <w:pPr>
        <w:spacing w:after="0"/>
        <w:ind w:left="0"/>
        <w:jc w:val="both"/>
      </w:pPr>
      <w:r>
        <w:rPr>
          <w:rFonts w:ascii="Times New Roman"/>
          <w:b w:val="false"/>
          <w:i w:val="false"/>
          <w:color w:val="000000"/>
          <w:sz w:val="28"/>
        </w:rPr>
        <w:t xml:space="preserve">
      1. Қарағанды облысының Шахтинск қаласында және Шахтинск қаласының Долинка, Новодолинский, Шахан кенттерінде салық салу объектісінің орналасқан жерін ескеретін аймаққа бөлу коэффициенттері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8" w:id="2"/>
    <w:p>
      <w:pPr>
        <w:spacing w:after="0"/>
        <w:ind w:left="0"/>
        <w:jc w:val="both"/>
      </w:pPr>
      <w:r>
        <w:rPr>
          <w:rFonts w:ascii="Times New Roman"/>
          <w:b w:val="false"/>
          <w:i w:val="false"/>
          <w:color w:val="000000"/>
          <w:sz w:val="28"/>
        </w:rPr>
        <w:t xml:space="preserve">
      2. Осы қаулының орындалуын бақылау Шахтинск қаласы әкімінің жетекшілік ететін орынбасарына жүктелсін. </w:t>
      </w:r>
    </w:p>
    <w:bookmarkEnd w:id="2"/>
    <w:bookmarkStart w:name="z9" w:id="3"/>
    <w:p>
      <w:pPr>
        <w:spacing w:after="0"/>
        <w:ind w:left="0"/>
        <w:jc w:val="both"/>
      </w:pPr>
      <w:r>
        <w:rPr>
          <w:rFonts w:ascii="Times New Roman"/>
          <w:b w:val="false"/>
          <w:i w:val="false"/>
          <w:color w:val="000000"/>
          <w:sz w:val="28"/>
        </w:rPr>
        <w:t>
      3. Осы қаулы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Халтонов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қаласы әкімдігінің</w:t>
            </w:r>
            <w:r>
              <w:br/>
            </w:r>
            <w:r>
              <w:rPr>
                <w:rFonts w:ascii="Times New Roman"/>
                <w:b w:val="false"/>
                <w:i w:val="false"/>
                <w:color w:val="000000"/>
                <w:sz w:val="20"/>
              </w:rPr>
              <w:t>2021 жылғы 25 қарашадағы</w:t>
            </w:r>
            <w:r>
              <w:br/>
            </w:r>
            <w:r>
              <w:rPr>
                <w:rFonts w:ascii="Times New Roman"/>
                <w:b w:val="false"/>
                <w:i w:val="false"/>
                <w:color w:val="000000"/>
                <w:sz w:val="20"/>
              </w:rPr>
              <w:t>№ 64/13 қаулысымен</w:t>
            </w:r>
            <w:r>
              <w:br/>
            </w:r>
            <w:r>
              <w:rPr>
                <w:rFonts w:ascii="Times New Roman"/>
                <w:b w:val="false"/>
                <w:i w:val="false"/>
                <w:color w:val="000000"/>
                <w:sz w:val="20"/>
              </w:rPr>
              <w:t>бекітілді</w:t>
            </w:r>
          </w:p>
        </w:tc>
      </w:tr>
    </w:tbl>
    <w:bookmarkStart w:name="z12" w:id="4"/>
    <w:p>
      <w:pPr>
        <w:spacing w:after="0"/>
        <w:ind w:left="0"/>
        <w:jc w:val="left"/>
      </w:pPr>
      <w:r>
        <w:rPr>
          <w:rFonts w:ascii="Times New Roman"/>
          <w:b/>
          <w:i w:val="false"/>
          <w:color w:val="000000"/>
        </w:rPr>
        <w:t xml:space="preserve"> Қарағанды облысының Шахтинск қаласында және Шахтинск қаласының Долинка, Новодолинский, Шахан кенттерінде салық салу объектісінің орналасқан жерін ескеретін аймаққа бөлу коэффициенттері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351"/>
        <w:gridCol w:w="575"/>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елді мекенде орналасуы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есептік квартал</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5"/>
          <w:p>
            <w:pPr>
              <w:spacing w:after="20"/>
              <w:ind w:left="20"/>
              <w:jc w:val="both"/>
            </w:pPr>
            <w:r>
              <w:rPr>
                <w:rFonts w:ascii="Times New Roman"/>
                <w:b w:val="false"/>
                <w:i w:val="false"/>
                <w:color w:val="000000"/>
                <w:sz w:val="20"/>
              </w:rPr>
              <w:t>
Спортивная көшесі</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Парковая көшесі 14, 26, 28, 30, 32, 34, 36, 38, 40, 42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Геологическая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Коммунальная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Торговая көшесі 2, 2/1, 4, 6, 6/1, 6/2, 8, 10, 12/1, 12/2, 13, 16/2, 17, 19, 21, 21А, 23, 24, 25, 27/2, 29, 30/1, 30/2, 32/1, 32/2, 33, 33/1, 34/1, 34/2, 35/1, 35/2, 35А, 35А/1, 37, 37/1, 37/2, 37А, 37Б/1, 38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Комсомольская көшесі 1/1, 1/4, 2/1,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Торговый тұйық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Кунанбаев атындағы даңғылы 15, 17, 17/1, 17/2, 19, 19/1, 19/2, 21, 21/1, 21/2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Клубная көшесі 3/2, 5/6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Станционная көшесі 6, 6/1, 6/2, 8, 8/1, 8/2, 10, 10/1,10/2, 12, 12/1, 12/2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Байдуков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Седов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Байдуков өткелі</w:t>
            </w:r>
          </w:p>
          <w:p>
            <w:pPr>
              <w:spacing w:after="20"/>
              <w:ind w:left="20"/>
              <w:jc w:val="both"/>
            </w:pPr>
            <w:r>
              <w:rPr>
                <w:rFonts w:ascii="Times New Roman"/>
                <w:b w:val="false"/>
                <w:i w:val="false"/>
                <w:color w:val="000000"/>
                <w:sz w:val="20"/>
              </w:rPr>
              <w:t>
</w:t>
            </w:r>
            <w:r>
              <w:rPr>
                <w:rFonts w:ascii="Times New Roman"/>
                <w:b w:val="false"/>
                <w:i w:val="false"/>
                <w:color w:val="000000"/>
                <w:sz w:val="20"/>
              </w:rPr>
              <w:t>Шахтинский өткелі</w:t>
            </w:r>
          </w:p>
          <w:p>
            <w:pPr>
              <w:spacing w:after="20"/>
              <w:ind w:left="20"/>
              <w:jc w:val="both"/>
            </w:pPr>
            <w:r>
              <w:rPr>
                <w:rFonts w:ascii="Times New Roman"/>
                <w:b w:val="false"/>
                <w:i w:val="false"/>
                <w:color w:val="000000"/>
                <w:sz w:val="20"/>
              </w:rPr>
              <w:t>
Индустриальная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6"/>
          <w:p>
            <w:pPr>
              <w:spacing w:after="20"/>
              <w:ind w:left="20"/>
              <w:jc w:val="both"/>
            </w:pPr>
            <w:r>
              <w:rPr>
                <w:rFonts w:ascii="Times New Roman"/>
                <w:b w:val="false"/>
                <w:i w:val="false"/>
                <w:color w:val="000000"/>
                <w:sz w:val="20"/>
              </w:rPr>
              <w:t>
Комсомольская көшесі 3, 4, 5, 6, 7, 8, 9, 10, 11, 12, 13, 14, 15, 16, 17, 18, 19, 20, 21, 22, 23, 24, 25, 26 үйлер</w:t>
            </w:r>
          </w:p>
          <w:bookmarkEnd w:id="6"/>
          <w:p>
            <w:pPr>
              <w:spacing w:after="20"/>
              <w:ind w:left="20"/>
              <w:jc w:val="both"/>
            </w:pPr>
            <w:r>
              <w:rPr>
                <w:rFonts w:ascii="Times New Roman"/>
                <w:b w:val="false"/>
                <w:i w:val="false"/>
                <w:color w:val="000000"/>
                <w:sz w:val="20"/>
              </w:rPr>
              <w:t>
Клубная көшесі 3/1, 5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есептік квартал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7"/>
          <w:p>
            <w:pPr>
              <w:spacing w:after="20"/>
              <w:ind w:left="20"/>
              <w:jc w:val="both"/>
            </w:pPr>
            <w:r>
              <w:rPr>
                <w:rFonts w:ascii="Times New Roman"/>
                <w:b w:val="false"/>
                <w:i w:val="false"/>
                <w:color w:val="000000"/>
                <w:sz w:val="20"/>
              </w:rPr>
              <w:t>
Станционная көшесі 26, 26А, 26Б, 26В үйлер</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Карл Маркс атындағы көшесі 8, 12, 14, 14А, 16, 18, 20, 22, 26, 26А, 28, 36, 43 үйлер</w:t>
            </w:r>
          </w:p>
          <w:p>
            <w:pPr>
              <w:spacing w:after="20"/>
              <w:ind w:left="20"/>
              <w:jc w:val="both"/>
            </w:pPr>
            <w:r>
              <w:rPr>
                <w:rFonts w:ascii="Times New Roman"/>
                <w:b w:val="false"/>
                <w:i w:val="false"/>
                <w:color w:val="000000"/>
                <w:sz w:val="20"/>
              </w:rPr>
              <w:t>
Парковая көшесі 1, 3, 3А, 11, 11А, 13А, 17А, 23/1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есептік квартал</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8"/>
          <w:p>
            <w:pPr>
              <w:spacing w:after="20"/>
              <w:ind w:left="20"/>
              <w:jc w:val="both"/>
            </w:pPr>
            <w:r>
              <w:rPr>
                <w:rFonts w:ascii="Times New Roman"/>
                <w:b w:val="false"/>
                <w:i w:val="false"/>
                <w:color w:val="000000"/>
                <w:sz w:val="20"/>
              </w:rPr>
              <w:t>
Казахстанская көшесі 4, 6, 8, 14, 16, 22, 24, 26, 28, 32, 34, 36 үйлер</w:t>
            </w:r>
          </w:p>
          <w:bookmarkEnd w:id="8"/>
          <w:p>
            <w:pPr>
              <w:spacing w:after="20"/>
              <w:ind w:left="20"/>
              <w:jc w:val="both"/>
            </w:pPr>
            <w:r>
              <w:rPr>
                <w:rFonts w:ascii="Times New Roman"/>
                <w:b w:val="false"/>
                <w:i w:val="false"/>
                <w:color w:val="000000"/>
                <w:sz w:val="20"/>
              </w:rPr>
              <w:t>
Карл Маркс атындағы көшесі 41, 45, 47, 49, 50, 51, 53, 55, 57, 57А, 59, 59А, 61, 63, 65, 67, 69, 69А, 70, 71, 71А, 73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9"/>
          <w:p>
            <w:pPr>
              <w:spacing w:after="20"/>
              <w:ind w:left="20"/>
              <w:jc w:val="both"/>
            </w:pPr>
            <w:r>
              <w:rPr>
                <w:rFonts w:ascii="Times New Roman"/>
                <w:b w:val="false"/>
                <w:i w:val="false"/>
                <w:color w:val="000000"/>
                <w:sz w:val="20"/>
              </w:rPr>
              <w:t>
Абай Кунанбаев атындағы даңғылы 25, 27, 29, 31, 33, 35, 41, 43, 49, 51, 53, 55, 57, 59, 63, 65 үйлер</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Калинин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Киров көшесі 1/63, 2/65, 3, 4, 8, 10, 26, 39, 41, 44, 45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Белинский көшесі 43, 45, 67, 67А, 77, 77А, 79, 79А, 81, 83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Первомайская көшесі</w:t>
            </w:r>
          </w:p>
          <w:p>
            <w:pPr>
              <w:spacing w:after="20"/>
              <w:ind w:left="20"/>
              <w:jc w:val="both"/>
            </w:pPr>
            <w:r>
              <w:rPr>
                <w:rFonts w:ascii="Times New Roman"/>
                <w:b w:val="false"/>
                <w:i w:val="false"/>
                <w:color w:val="000000"/>
                <w:sz w:val="20"/>
              </w:rPr>
              <w:t>
Белинский өткелі 13, 14, 15, 16, 17, 18, 19, 20, 21, 22, 23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Белинский өткелі 1, 2, 3, 4, 5, 6, 7, 8, 9, 10, 11, 12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0"/>
          <w:p>
            <w:pPr>
              <w:spacing w:after="20"/>
              <w:ind w:left="20"/>
              <w:jc w:val="both"/>
            </w:pPr>
            <w:r>
              <w:rPr>
                <w:rFonts w:ascii="Times New Roman"/>
                <w:b w:val="false"/>
                <w:i w:val="false"/>
                <w:color w:val="000000"/>
                <w:sz w:val="20"/>
              </w:rPr>
              <w:t>
Карл Маркс атындағы көшесі 1, 3, 5, 7, 7А, 9, 9А, 11, 11А, 13, 13А, 15, 17, 19, 21, 23, 25, 27, 29, 29А, 31, 31А, 33, 35, 37, 39, 41 үйлер</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Киров көшесі 5, 6, 7, 9, 11, 12, 13, 14, 15, 16, 17, 18, 19, 20, 21, 22, 23, 24, 25, 27, 28, 29, 30, 31, 32, 33, 34, 35, 36, 37, 38, 40, 43, 46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Белинский көшесі 1, 2, 3, 4, 5, 6, 7, 8, 9, 10, 11, 12, 13, 14, 15, 16, 17, 17А, 18, 19, 20, 21, 22, 23, 24, 25, 26, 27, 28, 29, 30, 31, 32, 33, 34, 35, 36, 37, 38, 39, 40, 41, 42, 44, 46, 47, 48, 49, 50, 51, 51А, 52, 53, 53А, 54, 55, 55А, 56, 57, 58, 59, 60, 61, 62, 63, 64, 65, 65А, 66, 68, 69, 70, 71, 72, 73, 74, 75, 76, 78, 80, 82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Станционная көшесі 30, 32, 34, 34А, 36, 36А, 38, 40, 46, 48, 50, 52, 58, 60, 62, 62А, 64, 64А, 66, 68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Казахстанский өткелі</w:t>
            </w:r>
          </w:p>
          <w:p>
            <w:pPr>
              <w:spacing w:after="20"/>
              <w:ind w:left="20"/>
              <w:jc w:val="both"/>
            </w:pPr>
            <w:r>
              <w:rPr>
                <w:rFonts w:ascii="Times New Roman"/>
                <w:b w:val="false"/>
                <w:i w:val="false"/>
                <w:color w:val="000000"/>
                <w:sz w:val="20"/>
              </w:rPr>
              <w:t>
Первомайский өткелі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есептік квартал</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1"/>
          <w:p>
            <w:pPr>
              <w:spacing w:after="20"/>
              <w:ind w:left="20"/>
              <w:jc w:val="both"/>
            </w:pPr>
            <w:r>
              <w:rPr>
                <w:rFonts w:ascii="Times New Roman"/>
                <w:b w:val="false"/>
                <w:i w:val="false"/>
                <w:color w:val="000000"/>
                <w:sz w:val="20"/>
              </w:rPr>
              <w:t>
Московская көшесі</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Абай Кунанбаев атындағы даңғылы 67, 69, 71, 77, 79, 83, 85, 87, 89, 89А, 91, 91А, 93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Станционная көшесі 4А, 5Б, 76, 78, 78А, 80, 84, 86, 86А, 92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Мичурин көшесі 3, 4, 5, 6, 6А, 7, 7А, 9, 9А, 9Б, 9В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Ленинградская көшесі 63 үй</w:t>
            </w:r>
          </w:p>
          <w:p>
            <w:pPr>
              <w:spacing w:after="20"/>
              <w:ind w:left="20"/>
              <w:jc w:val="both"/>
            </w:pPr>
            <w:r>
              <w:rPr>
                <w:rFonts w:ascii="Times New Roman"/>
                <w:b w:val="false"/>
                <w:i w:val="false"/>
                <w:color w:val="000000"/>
                <w:sz w:val="20"/>
              </w:rPr>
              <w:t>
Панфилов көшесі 2, 15/2, 17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2"/>
          <w:p>
            <w:pPr>
              <w:spacing w:after="20"/>
              <w:ind w:left="20"/>
              <w:jc w:val="both"/>
            </w:pPr>
            <w:r>
              <w:rPr>
                <w:rFonts w:ascii="Times New Roman"/>
                <w:b w:val="false"/>
                <w:i w:val="false"/>
                <w:color w:val="000000"/>
                <w:sz w:val="20"/>
              </w:rPr>
              <w:t>
Мичурин көшесі 10, 11 үйлер</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Ленинградская көшесі 5А, 7А, 29, 31, 33А, 35, 35/1, 37, 37/2, 39А, 41А, 43А, 45А, 49А, 51А, 53А, 55, 57, 59, 59А үйлер</w:t>
            </w:r>
          </w:p>
          <w:p>
            <w:pPr>
              <w:spacing w:after="20"/>
              <w:ind w:left="20"/>
              <w:jc w:val="both"/>
            </w:pPr>
            <w:r>
              <w:rPr>
                <w:rFonts w:ascii="Times New Roman"/>
                <w:b w:val="false"/>
                <w:i w:val="false"/>
                <w:color w:val="000000"/>
                <w:sz w:val="20"/>
              </w:rPr>
              <w:t>
Сатпаев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3"/>
          <w:p>
            <w:pPr>
              <w:spacing w:after="20"/>
              <w:ind w:left="20"/>
              <w:jc w:val="both"/>
            </w:pPr>
            <w:r>
              <w:rPr>
                <w:rFonts w:ascii="Times New Roman"/>
                <w:b w:val="false"/>
                <w:i w:val="false"/>
                <w:color w:val="000000"/>
                <w:sz w:val="20"/>
              </w:rPr>
              <w:t>
Островский көшесі</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Панфилов көшесі 1, 3, 3А, 5, 5А, 7, 9, 11, 13, 15, 17А, 19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Вахрушев көшесі</w:t>
            </w:r>
          </w:p>
          <w:p>
            <w:pPr>
              <w:spacing w:after="20"/>
              <w:ind w:left="20"/>
              <w:jc w:val="both"/>
            </w:pPr>
            <w:r>
              <w:rPr>
                <w:rFonts w:ascii="Times New Roman"/>
                <w:b w:val="false"/>
                <w:i w:val="false"/>
                <w:color w:val="000000"/>
                <w:sz w:val="20"/>
              </w:rPr>
              <w:t>
Горняцкая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4"/>
          <w:p>
            <w:pPr>
              <w:spacing w:after="20"/>
              <w:ind w:left="20"/>
              <w:jc w:val="both"/>
            </w:pPr>
            <w:r>
              <w:rPr>
                <w:rFonts w:ascii="Times New Roman"/>
                <w:b w:val="false"/>
                <w:i w:val="false"/>
                <w:color w:val="000000"/>
                <w:sz w:val="20"/>
              </w:rPr>
              <w:t>
Ленинградская көшесі 4, 4А, 6, 6А, 8, 8А, 10, 12, 12А, 14, 14А, 18, 20, 22, 23, 24, 25, 26, 27, 28, 30, 32, 33, 34, 36, 37А, 38, 39, 39/2, 40, 41, 42, 43, 45, 47, 47А, 49, 51, 53, 55А, 57А, 61, 61А үйлер</w:t>
            </w:r>
          </w:p>
          <w:bookmarkEnd w:id="14"/>
          <w:p>
            <w:pPr>
              <w:spacing w:after="20"/>
              <w:ind w:left="20"/>
              <w:jc w:val="both"/>
            </w:pPr>
            <w:r>
              <w:rPr>
                <w:rFonts w:ascii="Times New Roman"/>
                <w:b w:val="false"/>
                <w:i w:val="false"/>
                <w:color w:val="000000"/>
                <w:sz w:val="20"/>
              </w:rPr>
              <w:t>
Мичурин көшесі 12, 14, 15, 17, 18, 19, 21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есептік квартал</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5"/>
          <w:p>
            <w:pPr>
              <w:spacing w:after="20"/>
              <w:ind w:left="20"/>
              <w:jc w:val="both"/>
            </w:pPr>
            <w:r>
              <w:rPr>
                <w:rFonts w:ascii="Times New Roman"/>
                <w:b w:val="false"/>
                <w:i w:val="false"/>
                <w:color w:val="000000"/>
                <w:sz w:val="20"/>
              </w:rPr>
              <w:t>
40-летия Победы атындағы көшесі 3, 5, 7, 9, 11, 12, 13, 15, 17, 19, 21, 23, 25, 27, 29 үйлер</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Молодежная көшесі 15, 16, 18, 20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Степная көшесі 1А, 9, 15 үйлер</w:t>
            </w:r>
          </w:p>
          <w:p>
            <w:pPr>
              <w:spacing w:after="20"/>
              <w:ind w:left="20"/>
              <w:jc w:val="both"/>
            </w:pPr>
            <w:r>
              <w:rPr>
                <w:rFonts w:ascii="Times New Roman"/>
                <w:b w:val="false"/>
                <w:i w:val="false"/>
                <w:color w:val="000000"/>
                <w:sz w:val="20"/>
              </w:rPr>
              <w:t>
Парковая көшесі 70, 72, 74, 76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6"/>
          <w:p>
            <w:pPr>
              <w:spacing w:after="20"/>
              <w:ind w:left="20"/>
              <w:jc w:val="both"/>
            </w:pPr>
            <w:r>
              <w:rPr>
                <w:rFonts w:ascii="Times New Roman"/>
                <w:b w:val="false"/>
                <w:i w:val="false"/>
                <w:color w:val="000000"/>
                <w:sz w:val="20"/>
              </w:rPr>
              <w:t>
Молодежная көшесі 2, 4, 6, 8, 10, 12, 14 үйлер</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Степная көшесі 1, 2, 3, 4, 5, 6, 7, 8, 10, 11 ,12, 13, 14, 16, 17, 18, 19, 20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Донская көшесі 10, 12, 14А, 20, 20А, 22, 26 үйлер</w:t>
            </w:r>
          </w:p>
          <w:p>
            <w:pPr>
              <w:spacing w:after="20"/>
              <w:ind w:left="20"/>
              <w:jc w:val="both"/>
            </w:pPr>
            <w:r>
              <w:rPr>
                <w:rFonts w:ascii="Times New Roman"/>
                <w:b w:val="false"/>
                <w:i w:val="false"/>
                <w:color w:val="000000"/>
                <w:sz w:val="20"/>
              </w:rPr>
              <w:t>
Свердлов көшесі 7, 8, 9, 10, 11, 13, 14, 15, 16, 17, 18, 19, 20, 22, 23, 24, 25, 26, 27, 28, 29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7"/>
          <w:p>
            <w:pPr>
              <w:spacing w:after="20"/>
              <w:ind w:left="20"/>
              <w:jc w:val="both"/>
            </w:pPr>
            <w:r>
              <w:rPr>
                <w:rFonts w:ascii="Times New Roman"/>
                <w:b w:val="false"/>
                <w:i w:val="false"/>
                <w:color w:val="000000"/>
                <w:sz w:val="20"/>
              </w:rPr>
              <w:t>
Донская көшесі 3, 4, 5, 6, 6А, 7, 8, 8А, 9, 11, 11А, 13, 15, 17, 18, 19, 21, 22 А, 23, 24, 25, 27, 28 үйлер</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Свердлов көшесі 1, 2, 3, 4, 5, 6, 6А, 8А, 10А, 12, 21, 30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Кунанбаев атындағы даңғылы 2, 4, 6, 14А, 16, 18/1, 18/2, 20/1, 20/2, 22/1, 22/2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Октябрьская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Торговая көшесі 45А/1, 45А/2, 46/2, 47, 47А/2, 48/1, 48/2, 50/1, 52, 52/1, 54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Парковая көшесі 46, 48, 48А, 50, 52, 52А, 54, 56, 58, 60, 62, 64, 66, 68, 78, 80, 82, 84, 86, 88, 90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Нуркен Абдиров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Гвардейская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Матросов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Амангельды көшесі</w:t>
            </w:r>
          </w:p>
          <w:p>
            <w:pPr>
              <w:spacing w:after="20"/>
              <w:ind w:left="20"/>
              <w:jc w:val="both"/>
            </w:pPr>
            <w:r>
              <w:rPr>
                <w:rFonts w:ascii="Times New Roman"/>
                <w:b w:val="false"/>
                <w:i w:val="false"/>
                <w:color w:val="000000"/>
                <w:sz w:val="20"/>
              </w:rPr>
              <w:t>
Октябрьский тұйық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есептік квартал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8"/>
          <w:p>
            <w:pPr>
              <w:spacing w:after="20"/>
              <w:ind w:left="20"/>
              <w:jc w:val="both"/>
            </w:pPr>
            <w:r>
              <w:rPr>
                <w:rFonts w:ascii="Times New Roman"/>
                <w:b w:val="false"/>
                <w:i w:val="false"/>
                <w:color w:val="000000"/>
                <w:sz w:val="20"/>
              </w:rPr>
              <w:t>
Виктор Хара көшесі</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Парковая көшесі 25, 27, 27/1, 27/2, 31, 31/1, 31/2, 39Б, 41, 41А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Карл Маркс атындағы көшесі 46/3, 46А, 44Б, 50А, 52А, 56А, 58, 62, 64, 72, 72/1, 72/2, 72А/1, 72А/2, 74/1, 74/2, 74А, 74А/2, 76А/1, 76А/2, 78/1, 78/2, 82/1, 82/2, 82А, 82А/2, 84А, 84А/1, 86/1, 86/2, 88/1, 88/2, 90/1, 90/2, 92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40-летия Победы атындағы көшесі 42 үй</w:t>
            </w:r>
          </w:p>
          <w:p>
            <w:pPr>
              <w:spacing w:after="20"/>
              <w:ind w:left="20"/>
              <w:jc w:val="both"/>
            </w:pPr>
            <w:r>
              <w:rPr>
                <w:rFonts w:ascii="Times New Roman"/>
                <w:b w:val="false"/>
                <w:i w:val="false"/>
                <w:color w:val="000000"/>
                <w:sz w:val="20"/>
              </w:rPr>
              <w:t>
</w:t>
            </w:r>
            <w:r>
              <w:rPr>
                <w:rFonts w:ascii="Times New Roman"/>
                <w:b w:val="false"/>
                <w:i w:val="false"/>
                <w:color w:val="000000"/>
                <w:sz w:val="20"/>
              </w:rPr>
              <w:t>Линейный өткелі</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Рабочая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Мухтар Ауэзов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Юбилейная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Строительный тұйық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Строителей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Школьный өткелі</w:t>
            </w:r>
          </w:p>
          <w:p>
            <w:pPr>
              <w:spacing w:after="20"/>
              <w:ind w:left="20"/>
              <w:jc w:val="both"/>
            </w:pPr>
            <w:r>
              <w:rPr>
                <w:rFonts w:ascii="Times New Roman"/>
                <w:b w:val="false"/>
                <w:i w:val="false"/>
                <w:color w:val="000000"/>
                <w:sz w:val="20"/>
              </w:rPr>
              <w:t>
</w:t>
            </w:r>
            <w:r>
              <w:rPr>
                <w:rFonts w:ascii="Times New Roman"/>
                <w:b w:val="false"/>
                <w:i w:val="false"/>
                <w:color w:val="000000"/>
                <w:sz w:val="20"/>
              </w:rPr>
              <w:t>Ауэзов өткелі</w:t>
            </w:r>
          </w:p>
          <w:p>
            <w:pPr>
              <w:spacing w:after="20"/>
              <w:ind w:left="20"/>
              <w:jc w:val="both"/>
            </w:pPr>
            <w:r>
              <w:rPr>
                <w:rFonts w:ascii="Times New Roman"/>
                <w:b w:val="false"/>
                <w:i w:val="false"/>
                <w:color w:val="000000"/>
                <w:sz w:val="20"/>
              </w:rPr>
              <w:t>
40-летия Победы өткелі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есептік квартал</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19"/>
          <w:p>
            <w:pPr>
              <w:spacing w:after="20"/>
              <w:ind w:left="20"/>
              <w:jc w:val="both"/>
            </w:pPr>
            <w:r>
              <w:rPr>
                <w:rFonts w:ascii="Times New Roman"/>
                <w:b w:val="false"/>
                <w:i w:val="false"/>
                <w:color w:val="000000"/>
                <w:sz w:val="20"/>
              </w:rPr>
              <w:t>
Казахстанская көшесі 104, 105, 106, 107, 108, 109, 110, 111, 112, 113, 114, 116 үйлер</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Чкалов көшесі 12, 13, 14, 15, 16, 17, 18, 19, 20, 21, 22, 23, 24, 26 үйлер</w:t>
            </w:r>
          </w:p>
          <w:p>
            <w:pPr>
              <w:spacing w:after="20"/>
              <w:ind w:left="20"/>
              <w:jc w:val="both"/>
            </w:pPr>
            <w:r>
              <w:rPr>
                <w:rFonts w:ascii="Times New Roman"/>
                <w:b w:val="false"/>
                <w:i w:val="false"/>
                <w:color w:val="000000"/>
                <w:sz w:val="20"/>
              </w:rPr>
              <w:t>
Карл Маркс атындағы көшесі 77, 79, 81, 83, 85, 87, 89, 90А, 91, 92, 92А, 99, 101, 101А, 103, 103А, 107, 109, 111, 113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0"/>
          <w:p>
            <w:pPr>
              <w:spacing w:after="20"/>
              <w:ind w:left="20"/>
              <w:jc w:val="both"/>
            </w:pPr>
            <w:r>
              <w:rPr>
                <w:rFonts w:ascii="Times New Roman"/>
                <w:b w:val="false"/>
                <w:i w:val="false"/>
                <w:color w:val="000000"/>
                <w:sz w:val="20"/>
              </w:rPr>
              <w:t>
Абай Кунанбаев атындағы даңғылы 24, 26, 28, 30, 32, 34, 36, 38, 40, 42, 44, 46 үйлер</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Казахстанская көшесі 86, 88, 90, 92, 94, 96, 98, 100 үйлер</w:t>
            </w:r>
          </w:p>
          <w:p>
            <w:pPr>
              <w:spacing w:after="20"/>
              <w:ind w:left="20"/>
              <w:jc w:val="both"/>
            </w:pPr>
            <w:r>
              <w:rPr>
                <w:rFonts w:ascii="Times New Roman"/>
                <w:b w:val="false"/>
                <w:i w:val="false"/>
                <w:color w:val="000000"/>
                <w:sz w:val="20"/>
              </w:rPr>
              <w:t>
40-летия Победы атындағы көшесі 33, 33А, 34, 34А, 35, 35А, 36, 41, 43, 49, 51, 51А, 53, 55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21"/>
          <w:p>
            <w:pPr>
              <w:spacing w:after="20"/>
              <w:ind w:left="20"/>
              <w:jc w:val="both"/>
            </w:pPr>
            <w:r>
              <w:rPr>
                <w:rFonts w:ascii="Times New Roman"/>
                <w:b w:val="false"/>
                <w:i w:val="false"/>
                <w:color w:val="000000"/>
                <w:sz w:val="20"/>
              </w:rPr>
              <w:t>
Чапаев көшесі 2, 4, 6, 8, 10, 12, 14 үйлер</w:t>
            </w:r>
          </w:p>
          <w:bookmarkEnd w:id="21"/>
          <w:p>
            <w:pPr>
              <w:spacing w:after="20"/>
              <w:ind w:left="20"/>
              <w:jc w:val="both"/>
            </w:pPr>
            <w:r>
              <w:rPr>
                <w:rFonts w:ascii="Times New Roman"/>
                <w:b w:val="false"/>
                <w:i w:val="false"/>
                <w:color w:val="000000"/>
                <w:sz w:val="20"/>
              </w:rPr>
              <w:t>
Чкалов көшесі 1, 2, 3, 4, 5, 6, 7, 8, 9, 10, 11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2"/>
          <w:p>
            <w:pPr>
              <w:spacing w:after="20"/>
              <w:ind w:left="20"/>
              <w:jc w:val="both"/>
            </w:pPr>
            <w:r>
              <w:rPr>
                <w:rFonts w:ascii="Times New Roman"/>
                <w:b w:val="false"/>
                <w:i w:val="false"/>
                <w:color w:val="000000"/>
                <w:sz w:val="20"/>
              </w:rPr>
              <w:t>
Чапаев көшесі 5, 7, 9, 11, 13, 15, 17, 18, 19, 20, 21, 22, 23, 24, 26, 28, 30 үйлер</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Пархоменко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Пархоменко өткелі</w:t>
            </w:r>
          </w:p>
          <w:p>
            <w:pPr>
              <w:spacing w:after="20"/>
              <w:ind w:left="20"/>
              <w:jc w:val="both"/>
            </w:pPr>
            <w:r>
              <w:rPr>
                <w:rFonts w:ascii="Times New Roman"/>
                <w:b w:val="false"/>
                <w:i w:val="false"/>
                <w:color w:val="000000"/>
                <w:sz w:val="20"/>
              </w:rPr>
              <w:t>
</w:t>
            </w:r>
            <w:r>
              <w:rPr>
                <w:rFonts w:ascii="Times New Roman"/>
                <w:b w:val="false"/>
                <w:i w:val="false"/>
                <w:color w:val="000000"/>
                <w:sz w:val="20"/>
              </w:rPr>
              <w:t>Жданов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Дзержинского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Тургенев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Тургенева тұйық көшесі</w:t>
            </w:r>
          </w:p>
          <w:p>
            <w:pPr>
              <w:spacing w:after="20"/>
              <w:ind w:left="20"/>
              <w:jc w:val="both"/>
            </w:pPr>
            <w:r>
              <w:rPr>
                <w:rFonts w:ascii="Times New Roman"/>
                <w:b w:val="false"/>
                <w:i w:val="false"/>
                <w:color w:val="000000"/>
                <w:sz w:val="20"/>
              </w:rPr>
              <w:t>
Ветеранов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есептік квартал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23"/>
          <w:p>
            <w:pPr>
              <w:spacing w:after="20"/>
              <w:ind w:left="20"/>
              <w:jc w:val="both"/>
            </w:pPr>
            <w:r>
              <w:rPr>
                <w:rFonts w:ascii="Times New Roman"/>
                <w:b w:val="false"/>
                <w:i w:val="false"/>
                <w:color w:val="000000"/>
                <w:sz w:val="20"/>
              </w:rPr>
              <w:t>
Абай Кунанбаев атындағы даңғылы 54, 54А, 56, 56А, 58, 60, 60А, 62А үйлер</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Ленинградская көшесі 46, 48, 50, 52, 54, 56, 58, 62, 64 үйлер</w:t>
            </w:r>
          </w:p>
          <w:p>
            <w:pPr>
              <w:spacing w:after="20"/>
              <w:ind w:left="20"/>
              <w:jc w:val="both"/>
            </w:pPr>
            <w:r>
              <w:rPr>
                <w:rFonts w:ascii="Times New Roman"/>
                <w:b w:val="false"/>
                <w:i w:val="false"/>
                <w:color w:val="000000"/>
                <w:sz w:val="20"/>
              </w:rPr>
              <w:t>
Бирюзов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есептік квартал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24"/>
          <w:p>
            <w:pPr>
              <w:spacing w:after="20"/>
              <w:ind w:left="20"/>
              <w:jc w:val="both"/>
            </w:pPr>
            <w:r>
              <w:rPr>
                <w:rFonts w:ascii="Times New Roman"/>
                <w:b w:val="false"/>
                <w:i w:val="false"/>
                <w:color w:val="000000"/>
                <w:sz w:val="20"/>
              </w:rPr>
              <w:t>
Абай Кунанбаев атындағы даңғылы 64, 66, 66А, 68, 70, 70А, 72, 72А, 76, 76А, 78, 78А, 78Б, 80, 80/1, 80/2 үйлер</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Ленинградская көшесі 65, 67, 69, 71, 73, 73А, 75, 75А, 77Б, 79А, 81 үйлер</w:t>
            </w:r>
          </w:p>
          <w:p>
            <w:pPr>
              <w:spacing w:after="20"/>
              <w:ind w:left="20"/>
              <w:jc w:val="both"/>
            </w:pPr>
            <w:r>
              <w:rPr>
                <w:rFonts w:ascii="Times New Roman"/>
                <w:b w:val="false"/>
                <w:i w:val="false"/>
                <w:color w:val="000000"/>
                <w:sz w:val="20"/>
              </w:rPr>
              <w:t>
40-летия Победы атындағы көшесі 63, 63А, 65, 65А, 69, 69А, 71, 71А, 73, 73 А, 75, 77, 79, 81, 85, 87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есептік квартал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25"/>
          <w:p>
            <w:pPr>
              <w:spacing w:after="20"/>
              <w:ind w:left="20"/>
              <w:jc w:val="both"/>
            </w:pPr>
            <w:r>
              <w:rPr>
                <w:rFonts w:ascii="Times New Roman"/>
                <w:b w:val="false"/>
                <w:i w:val="false"/>
                <w:color w:val="000000"/>
                <w:sz w:val="20"/>
              </w:rPr>
              <w:t>
40-летия Победы атындағы көшесі 44, 44/1, 44/2, 44/3, 46, 46/1, 46/2, 46/3, 46/4, 48, 48/1, 50, 50/1, 56, 56/1, 63/1 үйлер</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Молодежная көшесі 43, 45, 45/ 1, 45/2, 47, 49, 49/1, 49/2, 51, 51/1, 51/2, 53, 55 үйлер</w:t>
            </w:r>
          </w:p>
          <w:p>
            <w:pPr>
              <w:spacing w:after="20"/>
              <w:ind w:left="20"/>
              <w:jc w:val="both"/>
            </w:pPr>
            <w:r>
              <w:rPr>
                <w:rFonts w:ascii="Times New Roman"/>
                <w:b w:val="false"/>
                <w:i w:val="false"/>
                <w:color w:val="000000"/>
                <w:sz w:val="20"/>
              </w:rPr>
              <w:t>
Карл Маркс атындағы көшесі 115, 117, 117/1, 119, 119/1, 121, 123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есептік квартал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26"/>
          <w:p>
            <w:pPr>
              <w:spacing w:after="20"/>
              <w:ind w:left="20"/>
              <w:jc w:val="both"/>
            </w:pPr>
            <w:r>
              <w:rPr>
                <w:rFonts w:ascii="Times New Roman"/>
                <w:b w:val="false"/>
                <w:i w:val="false"/>
                <w:color w:val="000000"/>
                <w:sz w:val="20"/>
              </w:rPr>
              <w:t>
40-летия Победы атындағы көшесі 51, 52, 54, 58, 58/1, 60, 62, 64, 66, 68, 70, 70/1, 70/2, 72, 72/1, 72/2, 72/3, 74, 74/1, 74/2, 76, 76/1, 76/2, 80, 80А үйлер</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Молодежная көшесі 65, 67, 67/1, 67/2, 69, 69/1, 69/2, 71, 73, 75, 77, 79, 81 үйлер</w:t>
            </w:r>
          </w:p>
          <w:p>
            <w:pPr>
              <w:spacing w:after="20"/>
              <w:ind w:left="20"/>
              <w:jc w:val="both"/>
            </w:pPr>
            <w:r>
              <w:rPr>
                <w:rFonts w:ascii="Times New Roman"/>
                <w:b w:val="false"/>
                <w:i w:val="false"/>
                <w:color w:val="000000"/>
                <w:sz w:val="20"/>
              </w:rPr>
              <w:t>
Казахстанская көшесі 118, 120, 121, 122, 123, 124, 124/1, 124/2, 124/3, 126, 126/1, 128, 128/1, 128/2, 129, 129/1, 130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Новодолинский кенті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 есептік квартал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Придолинская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 есептік квартал</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27"/>
          <w:p>
            <w:pPr>
              <w:spacing w:after="20"/>
              <w:ind w:left="20"/>
              <w:jc w:val="both"/>
            </w:pPr>
            <w:r>
              <w:rPr>
                <w:rFonts w:ascii="Times New Roman"/>
                <w:b w:val="false"/>
                <w:i w:val="false"/>
                <w:color w:val="000000"/>
                <w:sz w:val="20"/>
              </w:rPr>
              <w:t>
Центральная көшесі</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Магистральная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Дзержинский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Лесопитомник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Энгельс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Торговая көшесі</w:t>
            </w:r>
          </w:p>
          <w:p>
            <w:pPr>
              <w:spacing w:after="20"/>
              <w:ind w:left="20"/>
              <w:jc w:val="both"/>
            </w:pPr>
            <w:r>
              <w:rPr>
                <w:rFonts w:ascii="Times New Roman"/>
                <w:b w:val="false"/>
                <w:i w:val="false"/>
                <w:color w:val="000000"/>
                <w:sz w:val="20"/>
              </w:rPr>
              <w:t>
Бобух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28"/>
          <w:p>
            <w:pPr>
              <w:spacing w:after="20"/>
              <w:ind w:left="20"/>
              <w:jc w:val="both"/>
            </w:pPr>
            <w:r>
              <w:rPr>
                <w:rFonts w:ascii="Times New Roman"/>
                <w:b w:val="false"/>
                <w:i w:val="false"/>
                <w:color w:val="000000"/>
                <w:sz w:val="20"/>
              </w:rPr>
              <w:t>
Крестьянский тұйық көшесі</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Садовый тұйық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Гаражный тұйық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Средняя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Водительская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Шахтерская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Советская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Коктем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Степная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Пахотная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Суворов көшесі</w:t>
            </w:r>
          </w:p>
          <w:p>
            <w:pPr>
              <w:spacing w:after="20"/>
              <w:ind w:left="20"/>
              <w:jc w:val="both"/>
            </w:pPr>
            <w:r>
              <w:rPr>
                <w:rFonts w:ascii="Times New Roman"/>
                <w:b w:val="false"/>
                <w:i w:val="false"/>
                <w:color w:val="000000"/>
                <w:sz w:val="20"/>
              </w:rPr>
              <w:t>
Школьная көшесі 1, 3, 5, 7, 9, 11, 13, 15, 17, 19, 21, 23, 25, 27, 29, 31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есептік квартал</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29"/>
          <w:p>
            <w:pPr>
              <w:spacing w:after="20"/>
              <w:ind w:left="20"/>
              <w:jc w:val="both"/>
            </w:pPr>
            <w:r>
              <w:rPr>
                <w:rFonts w:ascii="Times New Roman"/>
                <w:b w:val="false"/>
                <w:i w:val="false"/>
                <w:color w:val="000000"/>
                <w:sz w:val="20"/>
              </w:rPr>
              <w:t>
Молодежный тұйық көшесі</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Медицинский тұйық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Лесная көшесі</w:t>
            </w:r>
          </w:p>
          <w:p>
            <w:pPr>
              <w:spacing w:after="20"/>
              <w:ind w:left="20"/>
              <w:jc w:val="both"/>
            </w:pPr>
            <w:r>
              <w:rPr>
                <w:rFonts w:ascii="Times New Roman"/>
                <w:b w:val="false"/>
                <w:i w:val="false"/>
                <w:color w:val="000000"/>
                <w:sz w:val="20"/>
              </w:rPr>
              <w:t>
Октябрьская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30"/>
          <w:p>
            <w:pPr>
              <w:spacing w:after="20"/>
              <w:ind w:left="20"/>
              <w:jc w:val="both"/>
            </w:pPr>
            <w:r>
              <w:rPr>
                <w:rFonts w:ascii="Times New Roman"/>
                <w:b w:val="false"/>
                <w:i w:val="false"/>
                <w:color w:val="000000"/>
                <w:sz w:val="20"/>
              </w:rPr>
              <w:t>
Поселковая көшесі</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4, 6, 6А, 8 ,10, 12, 12А, 14, 14А, 16, 16А, 18, 18А, 20, 20А, 20Б, 22, 24, 26, 28, 30, 32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Придолинская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год Октября көшесі</w:t>
            </w:r>
          </w:p>
          <w:p>
            <w:pPr>
              <w:spacing w:after="20"/>
              <w:ind w:left="20"/>
              <w:jc w:val="both"/>
            </w:pPr>
            <w:r>
              <w:rPr>
                <w:rFonts w:ascii="Times New Roman"/>
                <w:b w:val="false"/>
                <w:i w:val="false"/>
                <w:color w:val="000000"/>
                <w:sz w:val="20"/>
              </w:rPr>
              <w:t>
Кутузов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Долинка кенті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есептік квартал</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31"/>
          <w:p>
            <w:pPr>
              <w:spacing w:after="20"/>
              <w:ind w:left="20"/>
              <w:jc w:val="both"/>
            </w:pPr>
            <w:r>
              <w:rPr>
                <w:rFonts w:ascii="Times New Roman"/>
                <w:b w:val="false"/>
                <w:i w:val="false"/>
                <w:color w:val="000000"/>
                <w:sz w:val="20"/>
              </w:rPr>
              <w:t>
Бурцев көшесі</w:t>
            </w:r>
          </w:p>
          <w:bookmarkEnd w:id="31"/>
          <w:p>
            <w:pPr>
              <w:spacing w:after="20"/>
              <w:ind w:left="20"/>
              <w:jc w:val="both"/>
            </w:pPr>
            <w:r>
              <w:rPr>
                <w:rFonts w:ascii="Times New Roman"/>
                <w:b w:val="false"/>
                <w:i w:val="false"/>
                <w:color w:val="000000"/>
                <w:sz w:val="20"/>
              </w:rPr>
              <w:t>
Разведчиков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32"/>
          <w:p>
            <w:pPr>
              <w:spacing w:after="20"/>
              <w:ind w:left="20"/>
              <w:jc w:val="both"/>
            </w:pPr>
            <w:r>
              <w:rPr>
                <w:rFonts w:ascii="Times New Roman"/>
                <w:b w:val="false"/>
                <w:i w:val="false"/>
                <w:color w:val="000000"/>
                <w:sz w:val="20"/>
              </w:rPr>
              <w:t xml:space="preserve">
Сенная көшесі </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Загаражная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Юбилейная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Шахтинская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Полевая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Заречный тұйық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Заречная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Зеленая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Геологическая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Садовая көшесі (Северо-Западный)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Новогаражная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Буровая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Линейная көшесі</w:t>
            </w:r>
          </w:p>
          <w:p>
            <w:pPr>
              <w:spacing w:after="20"/>
              <w:ind w:left="20"/>
              <w:jc w:val="both"/>
            </w:pPr>
            <w:r>
              <w:rPr>
                <w:rFonts w:ascii="Times New Roman"/>
                <w:b w:val="false"/>
                <w:i w:val="false"/>
                <w:color w:val="000000"/>
                <w:sz w:val="20"/>
              </w:rPr>
              <w:t>
Гапеев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 есептік квартал</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33"/>
          <w:p>
            <w:pPr>
              <w:spacing w:after="20"/>
              <w:ind w:left="20"/>
              <w:jc w:val="both"/>
            </w:pPr>
            <w:r>
              <w:rPr>
                <w:rFonts w:ascii="Times New Roman"/>
                <w:b w:val="false"/>
                <w:i w:val="false"/>
                <w:color w:val="000000"/>
                <w:sz w:val="20"/>
              </w:rPr>
              <w:t>
Магистральный тұйық көшесі</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Клубный тұйық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Заводской тұйық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Юрий Андрейкин атындағы тұйық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Долинская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Парковая көшесі</w:t>
            </w:r>
          </w:p>
          <w:p>
            <w:pPr>
              <w:spacing w:after="20"/>
              <w:ind w:left="20"/>
              <w:jc w:val="both"/>
            </w:pPr>
            <w:r>
              <w:rPr>
                <w:rFonts w:ascii="Times New Roman"/>
                <w:b w:val="false"/>
                <w:i w:val="false"/>
                <w:color w:val="000000"/>
                <w:sz w:val="20"/>
              </w:rPr>
              <w:t>
Долинский тұйық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34"/>
          <w:p>
            <w:pPr>
              <w:spacing w:after="20"/>
              <w:ind w:left="20"/>
              <w:jc w:val="both"/>
            </w:pPr>
            <w:r>
              <w:rPr>
                <w:rFonts w:ascii="Times New Roman"/>
                <w:b w:val="false"/>
                <w:i w:val="false"/>
                <w:color w:val="000000"/>
                <w:sz w:val="20"/>
              </w:rPr>
              <w:t>
Джамбул көшесі</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8 Линия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 Линия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40 лет Октября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Бажанов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Гаражная көшесі</w:t>
            </w:r>
          </w:p>
          <w:p>
            <w:pPr>
              <w:spacing w:after="20"/>
              <w:ind w:left="20"/>
              <w:jc w:val="both"/>
            </w:pPr>
            <w:r>
              <w:rPr>
                <w:rFonts w:ascii="Times New Roman"/>
                <w:b w:val="false"/>
                <w:i w:val="false"/>
                <w:color w:val="000000"/>
                <w:sz w:val="20"/>
              </w:rPr>
              <w:t>
Строительный тұйық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35"/>
          <w:p>
            <w:pPr>
              <w:spacing w:after="20"/>
              <w:ind w:left="20"/>
              <w:jc w:val="both"/>
            </w:pPr>
            <w:r>
              <w:rPr>
                <w:rFonts w:ascii="Times New Roman"/>
                <w:b w:val="false"/>
                <w:i w:val="false"/>
                <w:color w:val="000000"/>
                <w:sz w:val="20"/>
              </w:rPr>
              <w:t>
Обручева көшесі</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2 Линия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Линия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Линия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Линия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Линия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Линия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Линия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Набережная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Набережная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 Переулок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Переулок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Переулок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Переулок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Северный тұйық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Гайдар көшесі</w:t>
            </w:r>
          </w:p>
          <w:p>
            <w:pPr>
              <w:spacing w:after="20"/>
              <w:ind w:left="20"/>
              <w:jc w:val="both"/>
            </w:pPr>
            <w:r>
              <w:rPr>
                <w:rFonts w:ascii="Times New Roman"/>
                <w:b w:val="false"/>
                <w:i w:val="false"/>
                <w:color w:val="000000"/>
                <w:sz w:val="20"/>
              </w:rPr>
              <w:t>
Павлов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 есептік квартал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36"/>
          <w:p>
            <w:pPr>
              <w:spacing w:after="20"/>
              <w:ind w:left="20"/>
              <w:jc w:val="both"/>
            </w:pPr>
            <w:r>
              <w:rPr>
                <w:rFonts w:ascii="Times New Roman"/>
                <w:b w:val="false"/>
                <w:i w:val="false"/>
                <w:color w:val="000000"/>
                <w:sz w:val="20"/>
              </w:rPr>
              <w:t>
Стадионный тұйық көшесі</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Южный тұйық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Луговой тұйық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Мостовая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РМЗ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Речная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Советская көшесі</w:t>
            </w:r>
          </w:p>
          <w:p>
            <w:pPr>
              <w:spacing w:after="20"/>
              <w:ind w:left="20"/>
              <w:jc w:val="both"/>
            </w:pPr>
            <w:r>
              <w:rPr>
                <w:rFonts w:ascii="Times New Roman"/>
                <w:b w:val="false"/>
                <w:i w:val="false"/>
                <w:color w:val="000000"/>
                <w:sz w:val="20"/>
              </w:rPr>
              <w:t xml:space="preserve">
Степная көшесі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Шахан кенті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есептік квартал</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37"/>
          <w:p>
            <w:pPr>
              <w:spacing w:after="20"/>
              <w:ind w:left="20"/>
              <w:jc w:val="both"/>
            </w:pPr>
            <w:r>
              <w:rPr>
                <w:rFonts w:ascii="Times New Roman"/>
                <w:b w:val="false"/>
                <w:i w:val="false"/>
                <w:color w:val="000000"/>
                <w:sz w:val="20"/>
              </w:rPr>
              <w:t xml:space="preserve">
8 квартал </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квартал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квартал </w:t>
            </w:r>
          </w:p>
          <w:p>
            <w:pPr>
              <w:spacing w:after="20"/>
              <w:ind w:left="20"/>
              <w:jc w:val="both"/>
            </w:pPr>
            <w:r>
              <w:rPr>
                <w:rFonts w:ascii="Times New Roman"/>
                <w:b w:val="false"/>
                <w:i w:val="false"/>
                <w:color w:val="000000"/>
                <w:sz w:val="20"/>
              </w:rPr>
              <w:t>
1 шағын ауданы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Веселый тұйық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Копай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38"/>
          <w:p>
            <w:pPr>
              <w:spacing w:after="20"/>
              <w:ind w:left="20"/>
              <w:jc w:val="both"/>
            </w:pPr>
            <w:r>
              <w:rPr>
                <w:rFonts w:ascii="Times New Roman"/>
                <w:b w:val="false"/>
                <w:i w:val="false"/>
                <w:color w:val="000000"/>
                <w:sz w:val="20"/>
              </w:rPr>
              <w:t>
Автомобильная көшесі</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Северная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квартал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6А квартал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7Б квартал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Добровольский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Крылов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Пушкин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Владимир Кондрашин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Свердлов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Вишневая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Гоголь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Труда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Достоевский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Октябрьский тұйық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Чернышевский көшесі</w:t>
            </w:r>
          </w:p>
          <w:p>
            <w:pPr>
              <w:spacing w:after="20"/>
              <w:ind w:left="20"/>
              <w:jc w:val="both"/>
            </w:pPr>
            <w:r>
              <w:rPr>
                <w:rFonts w:ascii="Times New Roman"/>
                <w:b w:val="false"/>
                <w:i w:val="false"/>
                <w:color w:val="000000"/>
                <w:sz w:val="20"/>
              </w:rPr>
              <w:t>
Чайковский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 есептік квартал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39"/>
          <w:p>
            <w:pPr>
              <w:spacing w:after="20"/>
              <w:ind w:left="20"/>
              <w:jc w:val="both"/>
            </w:pPr>
            <w:r>
              <w:rPr>
                <w:rFonts w:ascii="Times New Roman"/>
                <w:b w:val="false"/>
                <w:i w:val="false"/>
                <w:color w:val="000000"/>
                <w:sz w:val="20"/>
              </w:rPr>
              <w:t>
3 квартал</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10/16 квартал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11/17 квартал </w:t>
            </w:r>
          </w:p>
          <w:p>
            <w:pPr>
              <w:spacing w:after="20"/>
              <w:ind w:left="20"/>
              <w:jc w:val="both"/>
            </w:pPr>
            <w:r>
              <w:rPr>
                <w:rFonts w:ascii="Times New Roman"/>
                <w:b w:val="false"/>
                <w:i w:val="false"/>
                <w:color w:val="000000"/>
                <w:sz w:val="20"/>
              </w:rPr>
              <w:t>
</w:t>
            </w:r>
            <w:r>
              <w:rPr>
                <w:rFonts w:ascii="Times New Roman"/>
                <w:b w:val="false"/>
                <w:i w:val="false"/>
                <w:color w:val="000000"/>
                <w:sz w:val="20"/>
              </w:rPr>
              <w:t>1А шағын ауданы</w:t>
            </w:r>
          </w:p>
          <w:p>
            <w:pPr>
              <w:spacing w:after="20"/>
              <w:ind w:left="20"/>
              <w:jc w:val="both"/>
            </w:pPr>
            <w:r>
              <w:rPr>
                <w:rFonts w:ascii="Times New Roman"/>
                <w:b w:val="false"/>
                <w:i w:val="false"/>
                <w:color w:val="000000"/>
                <w:sz w:val="20"/>
              </w:rPr>
              <w:t>
3 шағын ауданы 9, 15, 16, 17, 18, 19, 20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 есептік квартал</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40"/>
          <w:p>
            <w:pPr>
              <w:spacing w:after="20"/>
              <w:ind w:left="20"/>
              <w:jc w:val="both"/>
            </w:pPr>
            <w:r>
              <w:rPr>
                <w:rFonts w:ascii="Times New Roman"/>
                <w:b w:val="false"/>
                <w:i w:val="false"/>
                <w:color w:val="000000"/>
                <w:sz w:val="20"/>
              </w:rPr>
              <w:t>
1Б шағын ауданы</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3 шағын ауданы 3, 4, 5, 6, 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3А-4А шағын 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квартал</w:t>
            </w:r>
          </w:p>
          <w:p>
            <w:pPr>
              <w:spacing w:after="20"/>
              <w:ind w:left="20"/>
              <w:jc w:val="both"/>
            </w:pPr>
            <w:r>
              <w:rPr>
                <w:rFonts w:ascii="Times New Roman"/>
                <w:b w:val="false"/>
                <w:i w:val="false"/>
                <w:color w:val="000000"/>
                <w:sz w:val="20"/>
              </w:rPr>
              <w:t>
Степная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41"/>
          <w:p>
            <w:pPr>
              <w:spacing w:after="20"/>
              <w:ind w:left="20"/>
              <w:jc w:val="both"/>
            </w:pPr>
            <w:r>
              <w:rPr>
                <w:rFonts w:ascii="Times New Roman"/>
                <w:b w:val="false"/>
                <w:i w:val="false"/>
                <w:color w:val="000000"/>
                <w:sz w:val="20"/>
              </w:rPr>
              <w:t>
Старый Шахан көшесі</w:t>
            </w:r>
          </w:p>
          <w:bookmarkEnd w:id="41"/>
          <w:p>
            <w:pPr>
              <w:spacing w:after="20"/>
              <w:ind w:left="20"/>
              <w:jc w:val="both"/>
            </w:pPr>
            <w:r>
              <w:rPr>
                <w:rFonts w:ascii="Times New Roman"/>
                <w:b w:val="false"/>
                <w:i w:val="false"/>
                <w:color w:val="000000"/>
                <w:sz w:val="20"/>
              </w:rPr>
              <w:t>
Совхозная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42"/>
          <w:p>
            <w:pPr>
              <w:spacing w:after="20"/>
              <w:ind w:left="20"/>
              <w:jc w:val="both"/>
            </w:pPr>
            <w:r>
              <w:rPr>
                <w:rFonts w:ascii="Times New Roman"/>
                <w:b w:val="false"/>
                <w:i w:val="false"/>
                <w:color w:val="000000"/>
                <w:sz w:val="20"/>
              </w:rPr>
              <w:t>
Шоссейная көшесі</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Шаханская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Магистральная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Суворов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Шахтерский тұйық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50 лет Победы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Самозастройка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Молодежная көшесі</w:t>
            </w:r>
          </w:p>
          <w:p>
            <w:pPr>
              <w:spacing w:after="20"/>
              <w:ind w:left="20"/>
              <w:jc w:val="both"/>
            </w:pPr>
            <w:r>
              <w:rPr>
                <w:rFonts w:ascii="Times New Roman"/>
                <w:b w:val="false"/>
                <w:i w:val="false"/>
                <w:color w:val="000000"/>
                <w:sz w:val="20"/>
              </w:rPr>
              <w:t>
Строителей тұйық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 есептік квартал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квартал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есептік квартал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43"/>
          <w:p>
            <w:pPr>
              <w:spacing w:after="20"/>
              <w:ind w:left="20"/>
              <w:jc w:val="both"/>
            </w:pPr>
            <w:r>
              <w:rPr>
                <w:rFonts w:ascii="Times New Roman"/>
                <w:b w:val="false"/>
                <w:i w:val="false"/>
                <w:color w:val="000000"/>
                <w:sz w:val="20"/>
              </w:rPr>
              <w:t>
Крайняя көшесі</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Центральная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Советская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көшесі</w:t>
            </w:r>
          </w:p>
          <w:p>
            <w:pPr>
              <w:spacing w:after="20"/>
              <w:ind w:left="20"/>
              <w:jc w:val="both"/>
            </w:pPr>
            <w:r>
              <w:rPr>
                <w:rFonts w:ascii="Times New Roman"/>
                <w:b w:val="false"/>
                <w:i w:val="false"/>
                <w:color w:val="000000"/>
                <w:sz w:val="20"/>
              </w:rPr>
              <w:t>
Степная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 және өзге де құрылыстар, ғимараттар, жайлар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010, 011, 012, 013 есептік кварталдар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008, 059, 043, 044 есептік кварталдар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009 есептік кварталдар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046, 047, 048, 060, 063 есептік кварталдар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007, 021, 058 есептік кварталдар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есептік квартал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065 есептік кварталдар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022 есептік кварталдар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026, 062, 064 есептік кварталдар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құрылыстары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 067 есептік кварталдар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031, 034, 035, 036, 037, 040, 041, 066, 068 есептік кварталдар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