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9ee" w14:textId="f6b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2015 жылғы 9 сәуірдегі ХХХІІІ сессиясының № 1115/33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2021 жылғы 10 ақпандағы № 21/2 шешімі. Қарағанды облысының Әділет департаментінде 2021 жылғы 15 ақпанда № 6187 болып тіркелді. Күші жойылды - Қарағанды облысы Шахтинск қалалық мәслихатының 2023 жылғы 19 қыркүйектегі № 276/5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2015 жылғы 9 сәуірдегі XХXIII сессиясының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1115/33 (нормативтік құқықтық актілерді мемлекеттік тіркеу Тізілімінде № 3182 тіркелген, 2015 жылғы 15 мамырдағы "Әділет" ақпараттық–құқықтық жүйесінде, 2015 жылғы 15 мамырдағы № 19 "Шахтинский вестник"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9) тармақшасы жаңа редакцияда жазылсын:</w:t>
      </w:r>
    </w:p>
    <w:bookmarkStart w:name="z8" w:id="3"/>
    <w:p>
      <w:pPr>
        <w:spacing w:after="0"/>
        <w:ind w:left="0"/>
        <w:jc w:val="both"/>
      </w:pPr>
      <w:r>
        <w:rPr>
          <w:rFonts w:ascii="Times New Roman"/>
          <w:b w:val="false"/>
          <w:i w:val="false"/>
          <w:color w:val="000000"/>
          <w:sz w:val="28"/>
        </w:rPr>
        <w:t>
      "1) атаулы күндер – жалпыхалықтық тарихи, рухани, мәдени маңызы бар және Қазақстан Республикасы тарихының барысына ықпал еткен оқиғалар;";</w:t>
      </w:r>
    </w:p>
    <w:bookmarkEnd w:id="3"/>
    <w:bookmarkStart w:name="z9" w:id="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тармағында</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6"/>
    <w:bookmarkStart w:name="z14" w:id="7"/>
    <w:p>
      <w:pPr>
        <w:spacing w:after="0"/>
        <w:ind w:left="0"/>
        <w:jc w:val="both"/>
      </w:pPr>
      <w:r>
        <w:rPr>
          <w:rFonts w:ascii="Times New Roman"/>
          <w:b w:val="false"/>
          <w:i w:val="false"/>
          <w:color w:val="000000"/>
          <w:sz w:val="28"/>
        </w:rPr>
        <w:t>
      1) жеке басын куәландыратын құжатпен;</w:t>
      </w:r>
    </w:p>
    <w:bookmarkEnd w:id="7"/>
    <w:bookmarkStart w:name="z15" w:id="8"/>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
    <w:bookmarkStart w:name="z16" w:id="9"/>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9"/>
    <w:bookmarkStart w:name="z17" w:id="1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9" w:id="11"/>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11"/>
    <w:bookmarkStart w:name="z20" w:id="12"/>
    <w:p>
      <w:pPr>
        <w:spacing w:after="0"/>
        <w:ind w:left="0"/>
        <w:jc w:val="both"/>
      </w:pPr>
      <w:r>
        <w:rPr>
          <w:rFonts w:ascii="Times New Roman"/>
          <w:b w:val="false"/>
          <w:i w:val="false"/>
          <w:color w:val="000000"/>
          <w:sz w:val="28"/>
        </w:rPr>
        <w:t xml:space="preserve">
      мөлшерді белгілейтін және мұқтаж азаматтардың жекелеген санаттарының тізімін анықтайтын әлеуметтік көмек көрсету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ұсынылады.</w:t>
      </w:r>
    </w:p>
    <w:bookmarkEnd w:id="12"/>
    <w:bookmarkStart w:name="z21"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Керимкулов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10</w:t>
            </w:r>
            <w:r>
              <w:br/>
            </w:r>
            <w:r>
              <w:rPr>
                <w:rFonts w:ascii="Times New Roman"/>
                <w:b w:val="false"/>
                <w:i w:val="false"/>
                <w:color w:val="000000"/>
                <w:sz w:val="20"/>
              </w:rPr>
              <w:t>ақпандағы</w:t>
            </w:r>
            <w:r>
              <w:br/>
            </w:r>
            <w:r>
              <w:rPr>
                <w:rFonts w:ascii="Times New Roman"/>
                <w:b w:val="false"/>
                <w:i w:val="false"/>
                <w:color w:val="000000"/>
                <w:sz w:val="20"/>
              </w:rPr>
              <w:t>№ 21/2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Қағидаларына</w:t>
            </w:r>
            <w:r>
              <w:br/>
            </w:r>
            <w:r>
              <w:rPr>
                <w:rFonts w:ascii="Times New Roman"/>
                <w:b w:val="false"/>
                <w:i w:val="false"/>
                <w:color w:val="000000"/>
                <w:sz w:val="20"/>
              </w:rPr>
              <w:t>2 қосымша</w:t>
            </w:r>
          </w:p>
        </w:tc>
      </w:tr>
    </w:tbl>
    <w:bookmarkStart w:name="z26" w:id="14"/>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14"/>
    <w:bookmarkStart w:name="z27" w:id="15"/>
    <w:p>
      <w:pPr>
        <w:spacing w:after="0"/>
        <w:ind w:left="0"/>
        <w:jc w:val="both"/>
      </w:pPr>
      <w:r>
        <w:rPr>
          <w:rFonts w:ascii="Times New Roman"/>
          <w:b w:val="false"/>
          <w:i w:val="false"/>
          <w:color w:val="000000"/>
          <w:sz w:val="28"/>
        </w:rPr>
        <w:t>
      20 жылғы "___"</w:t>
      </w:r>
    </w:p>
    <w:bookmarkEnd w:id="15"/>
    <w:p>
      <w:pPr>
        <w:spacing w:after="0"/>
        <w:ind w:left="0"/>
        <w:jc w:val="both"/>
      </w:pPr>
      <w:r>
        <w:rPr>
          <w:rFonts w:ascii="Times New Roman"/>
          <w:b w:val="false"/>
          <w:i w:val="false"/>
          <w:color w:val="000000"/>
          <w:sz w:val="28"/>
        </w:rPr>
        <w:t>
      ____________________________________________________________________</w:t>
      </w:r>
    </w:p>
    <w:bookmarkStart w:name="z28" w:id="16"/>
    <w:p>
      <w:pPr>
        <w:spacing w:after="0"/>
        <w:ind w:left="0"/>
        <w:jc w:val="both"/>
      </w:pPr>
      <w:r>
        <w:rPr>
          <w:rFonts w:ascii="Times New Roman"/>
          <w:b w:val="false"/>
          <w:i w:val="false"/>
          <w:color w:val="000000"/>
          <w:sz w:val="28"/>
        </w:rPr>
        <w:t>
      (елді мекен)</w:t>
      </w:r>
    </w:p>
    <w:bookmarkEnd w:id="16"/>
    <w:bookmarkStart w:name="z29" w:id="17"/>
    <w:p>
      <w:pPr>
        <w:spacing w:after="0"/>
        <w:ind w:left="0"/>
        <w:jc w:val="both"/>
      </w:pPr>
      <w:r>
        <w:rPr>
          <w:rFonts w:ascii="Times New Roman"/>
          <w:b w:val="false"/>
          <w:i w:val="false"/>
          <w:color w:val="000000"/>
          <w:sz w:val="28"/>
        </w:rPr>
        <w:t>
      1. Өтініш берушінің тегі, аты, әкесінің аты (бар болса) ___________</w:t>
      </w:r>
    </w:p>
    <w:bookmarkEnd w:id="17"/>
    <w:bookmarkStart w:name="z30" w:id="18"/>
    <w:p>
      <w:pPr>
        <w:spacing w:after="0"/>
        <w:ind w:left="0"/>
        <w:jc w:val="both"/>
      </w:pPr>
      <w:r>
        <w:rPr>
          <w:rFonts w:ascii="Times New Roman"/>
          <w:b w:val="false"/>
          <w:i w:val="false"/>
          <w:color w:val="000000"/>
          <w:sz w:val="28"/>
        </w:rPr>
        <w:t>
      _______________________________________________________________</w:t>
      </w:r>
    </w:p>
    <w:bookmarkEnd w:id="18"/>
    <w:bookmarkStart w:name="z31" w:id="19"/>
    <w:p>
      <w:pPr>
        <w:spacing w:after="0"/>
        <w:ind w:left="0"/>
        <w:jc w:val="both"/>
      </w:pPr>
      <w:r>
        <w:rPr>
          <w:rFonts w:ascii="Times New Roman"/>
          <w:b w:val="false"/>
          <w:i w:val="false"/>
          <w:color w:val="000000"/>
          <w:sz w:val="28"/>
        </w:rPr>
        <w:t>
      2. Тұратын мекенжайы __________________________________________ ____________________________________________________________________</w:t>
      </w:r>
    </w:p>
    <w:bookmarkEnd w:id="19"/>
    <w:bookmarkStart w:name="z32" w:id="20"/>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 ____________________________________________________________________.</w:t>
      </w:r>
    </w:p>
    <w:bookmarkEnd w:id="20"/>
    <w:bookmarkStart w:name="z33" w:id="21"/>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2"/>
    <w:p>
      <w:pPr>
        <w:spacing w:after="0"/>
        <w:ind w:left="0"/>
        <w:jc w:val="both"/>
      </w:pPr>
      <w:r>
        <w:rPr>
          <w:rFonts w:ascii="Times New Roman"/>
          <w:b w:val="false"/>
          <w:i w:val="false"/>
          <w:color w:val="000000"/>
          <w:sz w:val="28"/>
        </w:rPr>
        <w:t xml:space="preserve">
      Еңбекке жарамды барлығы _________ адам. </w:t>
      </w:r>
    </w:p>
    <w:bookmarkEnd w:id="22"/>
    <w:bookmarkStart w:name="z35" w:id="23"/>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23"/>
    <w:bookmarkStart w:name="z36" w:id="24"/>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24"/>
    <w:bookmarkStart w:name="z37" w:id="25"/>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25"/>
    <w:bookmarkStart w:name="z38" w:id="26"/>
    <w:p>
      <w:pPr>
        <w:spacing w:after="0"/>
        <w:ind w:left="0"/>
        <w:jc w:val="both"/>
      </w:pPr>
      <w:r>
        <w:rPr>
          <w:rFonts w:ascii="Times New Roman"/>
          <w:b w:val="false"/>
          <w:i w:val="false"/>
          <w:color w:val="000000"/>
          <w:sz w:val="28"/>
        </w:rPr>
        <w:t>
      _____________________________________________________________________</w:t>
      </w:r>
    </w:p>
    <w:bookmarkEnd w:id="26"/>
    <w:bookmarkStart w:name="z39" w:id="27"/>
    <w:p>
      <w:pPr>
        <w:spacing w:after="0"/>
        <w:ind w:left="0"/>
        <w:jc w:val="both"/>
      </w:pPr>
      <w:r>
        <w:rPr>
          <w:rFonts w:ascii="Times New Roman"/>
          <w:b w:val="false"/>
          <w:i w:val="false"/>
          <w:color w:val="000000"/>
          <w:sz w:val="28"/>
        </w:rPr>
        <w:t>
      ___________________________________________________________________.</w:t>
      </w:r>
    </w:p>
    <w:bookmarkEnd w:id="27"/>
    <w:bookmarkStart w:name="z40" w:id="28"/>
    <w:p>
      <w:pPr>
        <w:spacing w:after="0"/>
        <w:ind w:left="0"/>
        <w:jc w:val="both"/>
      </w:pPr>
      <w:r>
        <w:rPr>
          <w:rFonts w:ascii="Times New Roman"/>
          <w:b w:val="false"/>
          <w:i w:val="false"/>
          <w:color w:val="000000"/>
          <w:sz w:val="28"/>
        </w:rPr>
        <w:t xml:space="preserve">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w:t>
      </w:r>
    </w:p>
    <w:bookmarkEnd w:id="28"/>
    <w:bookmarkStart w:name="z41" w:id="29"/>
    <w:p>
      <w:pPr>
        <w:spacing w:after="0"/>
        <w:ind w:left="0"/>
        <w:jc w:val="both"/>
      </w:pPr>
      <w:r>
        <w:rPr>
          <w:rFonts w:ascii="Times New Roman"/>
          <w:b w:val="false"/>
          <w:i w:val="false"/>
          <w:color w:val="000000"/>
          <w:sz w:val="28"/>
        </w:rPr>
        <w:t>
      ____________________________________________________________________.</w:t>
      </w:r>
    </w:p>
    <w:bookmarkEnd w:id="29"/>
    <w:bookmarkStart w:name="z42" w:id="30"/>
    <w:p>
      <w:pPr>
        <w:spacing w:after="0"/>
        <w:ind w:left="0"/>
        <w:jc w:val="both"/>
      </w:pPr>
      <w:r>
        <w:rPr>
          <w:rFonts w:ascii="Times New Roman"/>
          <w:b w:val="false"/>
          <w:i w:val="false"/>
          <w:color w:val="000000"/>
          <w:sz w:val="28"/>
        </w:rPr>
        <w:t>
      Тұрғын үйді ұстауға арналған шығыстар:</w:t>
      </w:r>
    </w:p>
    <w:bookmarkEnd w:id="30"/>
    <w:bookmarkStart w:name="z43" w:id="31"/>
    <w:p>
      <w:pPr>
        <w:spacing w:after="0"/>
        <w:ind w:left="0"/>
        <w:jc w:val="both"/>
      </w:pPr>
      <w:r>
        <w:rPr>
          <w:rFonts w:ascii="Times New Roman"/>
          <w:b w:val="false"/>
          <w:i w:val="false"/>
          <w:color w:val="000000"/>
          <w:sz w:val="28"/>
        </w:rPr>
        <w:t>
      ____________________________________________________________________</w:t>
      </w:r>
    </w:p>
    <w:bookmarkEnd w:id="31"/>
    <w:bookmarkStart w:name="z44" w:id="32"/>
    <w:p>
      <w:pPr>
        <w:spacing w:after="0"/>
        <w:ind w:left="0"/>
        <w:jc w:val="both"/>
      </w:pPr>
      <w:r>
        <w:rPr>
          <w:rFonts w:ascii="Times New Roman"/>
          <w:b w:val="false"/>
          <w:i w:val="false"/>
          <w:color w:val="000000"/>
          <w:sz w:val="28"/>
        </w:rPr>
        <w:t>
      ____________________________________________________________________.</w:t>
      </w:r>
    </w:p>
    <w:bookmarkEnd w:id="32"/>
    <w:bookmarkStart w:name="z45" w:id="33"/>
    <w:p>
      <w:pPr>
        <w:spacing w:after="0"/>
        <w:ind w:left="0"/>
        <w:jc w:val="both"/>
      </w:pPr>
      <w:r>
        <w:rPr>
          <w:rFonts w:ascii="Times New Roman"/>
          <w:b w:val="false"/>
          <w:i w:val="false"/>
          <w:color w:val="000000"/>
          <w:sz w:val="28"/>
        </w:rPr>
        <w:t>
      Отбасының табысы: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4"/>
    <w:p>
      <w:pPr>
        <w:spacing w:after="0"/>
        <w:ind w:left="0"/>
        <w:jc w:val="both"/>
      </w:pPr>
      <w:r>
        <w:rPr>
          <w:rFonts w:ascii="Times New Roman"/>
          <w:b w:val="false"/>
          <w:i w:val="false"/>
          <w:color w:val="000000"/>
          <w:sz w:val="28"/>
        </w:rPr>
        <w:t>
      6. Мыналардың:</w:t>
      </w:r>
    </w:p>
    <w:bookmarkEnd w:id="34"/>
    <w:bookmarkStart w:name="z47" w:id="35"/>
    <w:p>
      <w:pPr>
        <w:spacing w:after="0"/>
        <w:ind w:left="0"/>
        <w:jc w:val="both"/>
      </w:pP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w:t>
      </w:r>
    </w:p>
    <w:bookmarkEnd w:id="35"/>
    <w:bookmarkStart w:name="z48" w:id="36"/>
    <w:p>
      <w:pPr>
        <w:spacing w:after="0"/>
        <w:ind w:left="0"/>
        <w:jc w:val="both"/>
      </w:pPr>
      <w:r>
        <w:rPr>
          <w:rFonts w:ascii="Times New Roman"/>
          <w:b w:val="false"/>
          <w:i w:val="false"/>
          <w:color w:val="000000"/>
          <w:sz w:val="28"/>
        </w:rPr>
        <w:t>
      ______________________________________________________________________</w:t>
      </w:r>
    </w:p>
    <w:bookmarkEnd w:id="36"/>
    <w:bookmarkStart w:name="z49" w:id="37"/>
    <w:p>
      <w:pPr>
        <w:spacing w:after="0"/>
        <w:ind w:left="0"/>
        <w:jc w:val="both"/>
      </w:pPr>
      <w:r>
        <w:rPr>
          <w:rFonts w:ascii="Times New Roman"/>
          <w:b w:val="false"/>
          <w:i w:val="false"/>
          <w:color w:val="000000"/>
          <w:sz w:val="28"/>
        </w:rPr>
        <w:t>
      __________________________________________________________________. қазіргі уақытта өздері тұрып жатқаннан бөлек өзге тұрғын үйінің болуы (оны пайдаланғаннан түскен мәлімделген табыс)</w:t>
      </w:r>
    </w:p>
    <w:bookmarkEnd w:id="37"/>
    <w:bookmarkStart w:name="z50" w:id="38"/>
    <w:p>
      <w:pPr>
        <w:spacing w:after="0"/>
        <w:ind w:left="0"/>
        <w:jc w:val="both"/>
      </w:pPr>
      <w:r>
        <w:rPr>
          <w:rFonts w:ascii="Times New Roman"/>
          <w:b w:val="false"/>
          <w:i w:val="false"/>
          <w:color w:val="000000"/>
          <w:sz w:val="28"/>
        </w:rPr>
        <w:t>
      ____________________________________________________________________</w:t>
      </w:r>
    </w:p>
    <w:bookmarkEnd w:id="38"/>
    <w:bookmarkStart w:name="z51"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52" w:id="40"/>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40"/>
    <w:bookmarkStart w:name="z53"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54" w:id="42"/>
    <w:p>
      <w:pPr>
        <w:spacing w:after="0"/>
        <w:ind w:left="0"/>
        <w:jc w:val="both"/>
      </w:pPr>
      <w:r>
        <w:rPr>
          <w:rFonts w:ascii="Times New Roman"/>
          <w:b w:val="false"/>
          <w:i w:val="false"/>
          <w:color w:val="000000"/>
          <w:sz w:val="28"/>
        </w:rPr>
        <w:t>
      ____________________________________________________________________</w:t>
      </w:r>
    </w:p>
    <w:bookmarkEnd w:id="42"/>
    <w:bookmarkStart w:name="z55"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56"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57" w:id="45"/>
    <w:p>
      <w:pPr>
        <w:spacing w:after="0"/>
        <w:ind w:left="0"/>
        <w:jc w:val="both"/>
      </w:pPr>
      <w:r>
        <w:rPr>
          <w:rFonts w:ascii="Times New Roman"/>
          <w:b w:val="false"/>
          <w:i w:val="false"/>
          <w:color w:val="000000"/>
          <w:sz w:val="28"/>
        </w:rPr>
        <w:t>
      8. Отбасының өзге де табыстары (нысаны, сомасы, көзі): ____________________________________________________________________</w:t>
      </w:r>
    </w:p>
    <w:bookmarkEnd w:id="45"/>
    <w:bookmarkStart w:name="z58" w:id="46"/>
    <w:p>
      <w:pPr>
        <w:spacing w:after="0"/>
        <w:ind w:left="0"/>
        <w:jc w:val="both"/>
      </w:pPr>
      <w:r>
        <w:rPr>
          <w:rFonts w:ascii="Times New Roman"/>
          <w:b w:val="false"/>
          <w:i w:val="false"/>
          <w:color w:val="000000"/>
          <w:sz w:val="28"/>
        </w:rPr>
        <w:t>
      ____________________________________________________________________</w:t>
      </w:r>
    </w:p>
    <w:bookmarkEnd w:id="46"/>
    <w:bookmarkStart w:name="z59" w:id="47"/>
    <w:p>
      <w:pPr>
        <w:spacing w:after="0"/>
        <w:ind w:left="0"/>
        <w:jc w:val="both"/>
      </w:pPr>
      <w:r>
        <w:rPr>
          <w:rFonts w:ascii="Times New Roman"/>
          <w:b w:val="false"/>
          <w:i w:val="false"/>
          <w:color w:val="000000"/>
          <w:sz w:val="28"/>
        </w:rPr>
        <w:t>
      ____________________________________________________________________</w:t>
      </w:r>
    </w:p>
    <w:bookmarkEnd w:id="47"/>
    <w:bookmarkStart w:name="z60" w:id="48"/>
    <w:p>
      <w:pPr>
        <w:spacing w:after="0"/>
        <w:ind w:left="0"/>
        <w:jc w:val="both"/>
      </w:pPr>
      <w:r>
        <w:rPr>
          <w:rFonts w:ascii="Times New Roman"/>
          <w:b w:val="false"/>
          <w:i w:val="false"/>
          <w:color w:val="000000"/>
          <w:sz w:val="28"/>
        </w:rPr>
        <w:t>
      ____________________________________________________________________.</w:t>
      </w:r>
    </w:p>
    <w:bookmarkEnd w:id="48"/>
    <w:bookmarkStart w:name="z61" w:id="49"/>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bookmarkEnd w:id="49"/>
    <w:bookmarkStart w:name="z62" w:id="50"/>
    <w:p>
      <w:pPr>
        <w:spacing w:after="0"/>
        <w:ind w:left="0"/>
        <w:jc w:val="both"/>
      </w:pPr>
      <w:r>
        <w:rPr>
          <w:rFonts w:ascii="Times New Roman"/>
          <w:b w:val="false"/>
          <w:i w:val="false"/>
          <w:color w:val="000000"/>
          <w:sz w:val="28"/>
        </w:rPr>
        <w:t>
      ____________________________________________________________________</w:t>
      </w:r>
    </w:p>
    <w:bookmarkEnd w:id="50"/>
    <w:bookmarkStart w:name="z63" w:id="51"/>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51"/>
    <w:bookmarkStart w:name="z64" w:id="52"/>
    <w:p>
      <w:pPr>
        <w:spacing w:after="0"/>
        <w:ind w:left="0"/>
        <w:jc w:val="both"/>
      </w:pPr>
      <w:r>
        <w:rPr>
          <w:rFonts w:ascii="Times New Roman"/>
          <w:b w:val="false"/>
          <w:i w:val="false"/>
          <w:color w:val="000000"/>
          <w:sz w:val="28"/>
        </w:rPr>
        <w:t>
      ____________________________________________________________________</w:t>
      </w:r>
    </w:p>
    <w:bookmarkEnd w:id="52"/>
    <w:bookmarkStart w:name="z65" w:id="53"/>
    <w:p>
      <w:pPr>
        <w:spacing w:after="0"/>
        <w:ind w:left="0"/>
        <w:jc w:val="both"/>
      </w:pPr>
      <w:r>
        <w:rPr>
          <w:rFonts w:ascii="Times New Roman"/>
          <w:b w:val="false"/>
          <w:i w:val="false"/>
          <w:color w:val="000000"/>
          <w:sz w:val="28"/>
        </w:rPr>
        <w:t xml:space="preserve">
      Комиссия төрағасы: </w:t>
      </w:r>
    </w:p>
    <w:bookmarkEnd w:id="53"/>
    <w:bookmarkStart w:name="z66" w:id="54"/>
    <w:p>
      <w:pPr>
        <w:spacing w:after="0"/>
        <w:ind w:left="0"/>
        <w:jc w:val="both"/>
      </w:pPr>
      <w:r>
        <w:rPr>
          <w:rFonts w:ascii="Times New Roman"/>
          <w:b w:val="false"/>
          <w:i w:val="false"/>
          <w:color w:val="000000"/>
          <w:sz w:val="28"/>
        </w:rPr>
        <w:t xml:space="preserve">
      __________________________ ____________________________________ </w:t>
      </w:r>
    </w:p>
    <w:bookmarkEnd w:id="54"/>
    <w:bookmarkStart w:name="z67" w:id="55"/>
    <w:p>
      <w:pPr>
        <w:spacing w:after="0"/>
        <w:ind w:left="0"/>
        <w:jc w:val="both"/>
      </w:pPr>
      <w:r>
        <w:rPr>
          <w:rFonts w:ascii="Times New Roman"/>
          <w:b w:val="false"/>
          <w:i w:val="false"/>
          <w:color w:val="000000"/>
          <w:sz w:val="28"/>
        </w:rPr>
        <w:t xml:space="preserve">
      Комиссия мүшелері: </w:t>
      </w:r>
    </w:p>
    <w:bookmarkEnd w:id="55"/>
    <w:bookmarkStart w:name="z68" w:id="56"/>
    <w:p>
      <w:pPr>
        <w:spacing w:after="0"/>
        <w:ind w:left="0"/>
        <w:jc w:val="both"/>
      </w:pPr>
      <w:r>
        <w:rPr>
          <w:rFonts w:ascii="Times New Roman"/>
          <w:b w:val="false"/>
          <w:i w:val="false"/>
          <w:color w:val="000000"/>
          <w:sz w:val="28"/>
        </w:rPr>
        <w:t xml:space="preserve">
      __________________________ ____________________________________ </w:t>
      </w:r>
    </w:p>
    <w:bookmarkEnd w:id="56"/>
    <w:bookmarkStart w:name="z69" w:id="57"/>
    <w:p>
      <w:pPr>
        <w:spacing w:after="0"/>
        <w:ind w:left="0"/>
        <w:jc w:val="both"/>
      </w:pPr>
      <w:r>
        <w:rPr>
          <w:rFonts w:ascii="Times New Roman"/>
          <w:b w:val="false"/>
          <w:i w:val="false"/>
          <w:color w:val="000000"/>
          <w:sz w:val="28"/>
        </w:rPr>
        <w:t>
      __________________________ ____________________________________</w:t>
      </w:r>
    </w:p>
    <w:bookmarkEnd w:id="57"/>
    <w:bookmarkStart w:name="z70" w:id="58"/>
    <w:p>
      <w:pPr>
        <w:spacing w:after="0"/>
        <w:ind w:left="0"/>
        <w:jc w:val="both"/>
      </w:pPr>
      <w:r>
        <w:rPr>
          <w:rFonts w:ascii="Times New Roman"/>
          <w:b w:val="false"/>
          <w:i w:val="false"/>
          <w:color w:val="000000"/>
          <w:sz w:val="28"/>
        </w:rPr>
        <w:t>
      __________________________ _____________________________________ (қолдары) (тегі, аты, әкесінің аты)</w:t>
      </w:r>
    </w:p>
    <w:bookmarkEnd w:id="58"/>
    <w:bookmarkStart w:name="z71" w:id="59"/>
    <w:p>
      <w:pPr>
        <w:spacing w:after="0"/>
        <w:ind w:left="0"/>
        <w:jc w:val="both"/>
      </w:pPr>
      <w:r>
        <w:rPr>
          <w:rFonts w:ascii="Times New Roman"/>
          <w:b w:val="false"/>
          <w:i w:val="false"/>
          <w:color w:val="000000"/>
          <w:sz w:val="28"/>
        </w:rPr>
        <w:t>
      Жасалған актімен таныстым: _______________________________</w:t>
      </w:r>
    </w:p>
    <w:bookmarkEnd w:id="59"/>
    <w:bookmarkStart w:name="z72" w:id="60"/>
    <w:p>
      <w:pPr>
        <w:spacing w:after="0"/>
        <w:ind w:left="0"/>
        <w:jc w:val="both"/>
      </w:pPr>
      <w:r>
        <w:rPr>
          <w:rFonts w:ascii="Times New Roman"/>
          <w:b w:val="false"/>
          <w:i w:val="false"/>
          <w:color w:val="000000"/>
          <w:sz w:val="28"/>
        </w:rPr>
        <w:t>
      Өтініш берушінің тегі, аты, әкесінің аты (бар болса) және қолы ___________________________________________________________________</w:t>
      </w:r>
    </w:p>
    <w:bookmarkEnd w:id="60"/>
    <w:bookmarkStart w:name="z73" w:id="61"/>
    <w:p>
      <w:pPr>
        <w:spacing w:after="0"/>
        <w:ind w:left="0"/>
        <w:jc w:val="both"/>
      </w:pPr>
      <w:r>
        <w:rPr>
          <w:rFonts w:ascii="Times New Roman"/>
          <w:b w:val="false"/>
          <w:i w:val="false"/>
          <w:color w:val="000000"/>
          <w:sz w:val="28"/>
        </w:rPr>
        <w:t xml:space="preserve">
      Тексеру жүргізілуден бас тартқан ______________________ </w:t>
      </w:r>
    </w:p>
    <w:bookmarkEnd w:id="61"/>
    <w:bookmarkStart w:name="z74" w:id="62"/>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bookmarkEnd w:id="62"/>
    <w:bookmarkStart w:name="z75" w:id="63"/>
    <w:p>
      <w:pPr>
        <w:spacing w:after="0"/>
        <w:ind w:left="0"/>
        <w:jc w:val="both"/>
      </w:pPr>
      <w:r>
        <w:rPr>
          <w:rFonts w:ascii="Times New Roman"/>
          <w:b w:val="false"/>
          <w:i w:val="false"/>
          <w:color w:val="000000"/>
          <w:sz w:val="28"/>
        </w:rPr>
        <w:t>
      ____________________________________________________________________ (өтініш беруші тексеру жүргізуден бас тартқан жағдайда толтырылады)</w:t>
      </w:r>
    </w:p>
    <w:bookmarkEnd w:id="63"/>
    <w:bookmarkStart w:name="z76" w:id="64"/>
    <w:p>
      <w:pPr>
        <w:spacing w:after="0"/>
        <w:ind w:left="0"/>
        <w:jc w:val="both"/>
      </w:pPr>
      <w:r>
        <w:rPr>
          <w:rFonts w:ascii="Times New Roman"/>
          <w:b w:val="false"/>
          <w:i w:val="false"/>
          <w:color w:val="000000"/>
          <w:sz w:val="28"/>
        </w:rPr>
        <w:t>
      Күні _____________</w:t>
      </w:r>
    </w:p>
    <w:bookmarkEnd w:id="64"/>
    <w:bookmarkStart w:name="z77" w:id="65"/>
    <w:p>
      <w:pPr>
        <w:spacing w:after="0"/>
        <w:ind w:left="0"/>
        <w:jc w:val="both"/>
      </w:pPr>
      <w:r>
        <w:rPr>
          <w:rFonts w:ascii="Times New Roman"/>
          <w:b w:val="false"/>
          <w:i w:val="false"/>
          <w:color w:val="000000"/>
          <w:sz w:val="28"/>
        </w:rPr>
        <w:t>
      __________________________</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