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2157" w14:textId="a2b2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сайлау учаскелерін құру туралы</w:t>
      </w:r>
    </w:p>
    <w:p>
      <w:pPr>
        <w:spacing w:after="0"/>
        <w:ind w:left="0"/>
        <w:jc w:val="both"/>
      </w:pPr>
      <w:r>
        <w:rPr>
          <w:rFonts w:ascii="Times New Roman"/>
          <w:b w:val="false"/>
          <w:i w:val="false"/>
          <w:color w:val="000000"/>
          <w:sz w:val="28"/>
        </w:rPr>
        <w:t>Қарағанды облысы Саран қаласының әкімінің 2021 жылғы 2 наурыздағы № 4 шешімі. Қарағанды облысының Әділет департаментінде 2021 жылғы 11 наурызда № 6243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басшылыққа алып, Саран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Саран қалалық аумақтық сайлау комиссиясымен келісім бойынша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Саран қаласы және Ақтас кенті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Саран қаласы әкімінің 2018 жылғы 30 қарашадағы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5044 болып тіркелген, 2018 жылғы 12 желтоқсанда № 99 (1077) "Саран газеті" қалалық газетінде, 2018 жылғы 21 желтоқсанда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"Саран қаласы әкімінің аппараты" мемлекеттік мекемесінің басшысы Кайырбек Даниярға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2025 жылғы "09" шілде</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Саран қаласындағы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Саран қаласының әкімінің 09.07.2025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 237 сайлау учаскесі</w:t>
      </w:r>
    </w:p>
    <w:bookmarkEnd w:id="6"/>
    <w:p>
      <w:pPr>
        <w:spacing w:after="0"/>
        <w:ind w:left="0"/>
        <w:jc w:val="both"/>
      </w:pPr>
      <w:r>
        <w:rPr>
          <w:rFonts w:ascii="Times New Roman"/>
          <w:b w:val="false"/>
          <w:i w:val="false"/>
          <w:color w:val="000000"/>
          <w:sz w:val="28"/>
        </w:rPr>
        <w:t>
      Орталығы: "Абай Құнанбаев атындағы Саран жоғары гуманитарлық-техникалық колледжі" коммуналдық мемлекеттік қазыналық кәсіпорны, Саран қаласы, Жеңіс көшесі, 28 үй.</w:t>
      </w:r>
    </w:p>
    <w:bookmarkStart w:name="z14" w:id="7"/>
    <w:p>
      <w:pPr>
        <w:spacing w:after="0"/>
        <w:ind w:left="0"/>
        <w:jc w:val="both"/>
      </w:pPr>
      <w:r>
        <w:rPr>
          <w:rFonts w:ascii="Times New Roman"/>
          <w:b w:val="false"/>
          <w:i w:val="false"/>
          <w:color w:val="000000"/>
          <w:sz w:val="28"/>
        </w:rPr>
        <w:t>
      Шекараларда: Чкалов көшесі, 1, 3, 5, 5а, 5б, 7, 9, 11, 13, 15, 17, 19, 21, 23, 25, 27, 29, 31, 33, 35 үйлер;</w:t>
      </w:r>
    </w:p>
    <w:bookmarkEnd w:id="7"/>
    <w:bookmarkStart w:name="z15" w:id="8"/>
    <w:p>
      <w:pPr>
        <w:spacing w:after="0"/>
        <w:ind w:left="0"/>
        <w:jc w:val="both"/>
      </w:pPr>
      <w:r>
        <w:rPr>
          <w:rFonts w:ascii="Times New Roman"/>
          <w:b w:val="false"/>
          <w:i w:val="false"/>
          <w:color w:val="000000"/>
          <w:sz w:val="28"/>
        </w:rPr>
        <w:t>
      Шахтерская көшесі, 32, 32а, 36, 38, 40, 42, 44, 44а, 45, 46, 46а, 47, 48, 48а, 49, 50, 50а, 51, 52, 52а, 54, 54а, 55, 56, 56а, 58, 58а үйлер;</w:t>
      </w:r>
    </w:p>
    <w:bookmarkEnd w:id="8"/>
    <w:bookmarkStart w:name="z16" w:id="9"/>
    <w:p>
      <w:pPr>
        <w:spacing w:after="0"/>
        <w:ind w:left="0"/>
        <w:jc w:val="both"/>
      </w:pPr>
      <w:r>
        <w:rPr>
          <w:rFonts w:ascii="Times New Roman"/>
          <w:b w:val="false"/>
          <w:i w:val="false"/>
          <w:color w:val="000000"/>
          <w:sz w:val="28"/>
        </w:rPr>
        <w:t>
      Жеңіс көшесі, 1, 2, 3, 4, 5, 6, 7, 8, 9, 10, 11, 11а, 12, 12/3, 14, 15, 15/1, 15г, 16, 17, 18, 19, 19а, 23, 24, 25, 29, 31, 34, 34а, 35, 36, 37, 36а, 38, 38а, 41 үйлер;</w:t>
      </w:r>
    </w:p>
    <w:bookmarkEnd w:id="9"/>
    <w:bookmarkStart w:name="z17" w:id="10"/>
    <w:p>
      <w:pPr>
        <w:spacing w:after="0"/>
        <w:ind w:left="0"/>
        <w:jc w:val="both"/>
      </w:pPr>
      <w:r>
        <w:rPr>
          <w:rFonts w:ascii="Times New Roman"/>
          <w:b w:val="false"/>
          <w:i w:val="false"/>
          <w:color w:val="000000"/>
          <w:sz w:val="28"/>
        </w:rPr>
        <w:t>
      Огородная көшесі, 1, 1а, 2, 3, 4, 5, 6, 7, 8, 9, 10, 11, 12, 13, 14, 15, 16, 18, 19, 20, 22, 24, 26, 28, 29, 30, 32, 32а, 33, 34, 35, 36, 38, 39, 40, 41, 42, 43, 44, 46, 48, 50, 52, 54, 56, 58, 60, 62, 64, 66, 68, 70, 72 үйлер;</w:t>
      </w:r>
    </w:p>
    <w:bookmarkEnd w:id="10"/>
    <w:bookmarkStart w:name="z18" w:id="11"/>
    <w:p>
      <w:pPr>
        <w:spacing w:after="0"/>
        <w:ind w:left="0"/>
        <w:jc w:val="both"/>
      </w:pPr>
      <w:r>
        <w:rPr>
          <w:rFonts w:ascii="Times New Roman"/>
          <w:b w:val="false"/>
          <w:i w:val="false"/>
          <w:color w:val="000000"/>
          <w:sz w:val="28"/>
        </w:rPr>
        <w:t>
      Жамбыл көшесі, 1, 2, 3, 4, 5, 6, 7, 8, 9, 10, 11, 12, 13, 14, 15, 16, 17, 17а, 17б, 18, 18а, 18б, 19, 19а, 19б, 20, 20а, 20б, 21, 22, 23, 23а, 24, 24а, 24б, 25, 25а, 26, 26а, 26б, 27, 28, 29, 30, 31, 32, 33, 34, 35, 36, 37, 38, 39, 40, 40а, 40б, 40в, 41, 42, 42а, 43, 44, 45, 47, 49, 51, 53, 55/1 үйлер;</w:t>
      </w:r>
    </w:p>
    <w:bookmarkEnd w:id="11"/>
    <w:bookmarkStart w:name="z19" w:id="12"/>
    <w:p>
      <w:pPr>
        <w:spacing w:after="0"/>
        <w:ind w:left="0"/>
        <w:jc w:val="both"/>
      </w:pPr>
      <w:r>
        <w:rPr>
          <w:rFonts w:ascii="Times New Roman"/>
          <w:b w:val="false"/>
          <w:i w:val="false"/>
          <w:color w:val="000000"/>
          <w:sz w:val="28"/>
        </w:rPr>
        <w:t>
      Московская көшесі, 2, 4, 6, 8, 10, 12 үйлер;</w:t>
      </w:r>
    </w:p>
    <w:bookmarkEnd w:id="12"/>
    <w:bookmarkStart w:name="z20" w:id="13"/>
    <w:p>
      <w:pPr>
        <w:spacing w:after="0"/>
        <w:ind w:left="0"/>
        <w:jc w:val="both"/>
      </w:pPr>
      <w:r>
        <w:rPr>
          <w:rFonts w:ascii="Times New Roman"/>
          <w:b w:val="false"/>
          <w:i w:val="false"/>
          <w:color w:val="000000"/>
          <w:sz w:val="28"/>
        </w:rPr>
        <w:t>
      Қабыш Жәкенов көшесі, 1, 3, 3а, 5, 9, 11, 13, 15 үйлер;</w:t>
      </w:r>
    </w:p>
    <w:bookmarkEnd w:id="13"/>
    <w:bookmarkStart w:name="z21" w:id="14"/>
    <w:p>
      <w:pPr>
        <w:spacing w:after="0"/>
        <w:ind w:left="0"/>
        <w:jc w:val="both"/>
      </w:pPr>
      <w:r>
        <w:rPr>
          <w:rFonts w:ascii="Times New Roman"/>
          <w:b w:val="false"/>
          <w:i w:val="false"/>
          <w:color w:val="000000"/>
          <w:sz w:val="28"/>
        </w:rPr>
        <w:t>
      Жеңіс көшесі, 40, 40а, 42, 42а үйлер;</w:t>
      </w:r>
    </w:p>
    <w:bookmarkEnd w:id="14"/>
    <w:bookmarkStart w:name="z22" w:id="15"/>
    <w:p>
      <w:pPr>
        <w:spacing w:after="0"/>
        <w:ind w:left="0"/>
        <w:jc w:val="both"/>
      </w:pPr>
      <w:r>
        <w:rPr>
          <w:rFonts w:ascii="Times New Roman"/>
          <w:b w:val="false"/>
          <w:i w:val="false"/>
          <w:color w:val="000000"/>
          <w:sz w:val="28"/>
        </w:rPr>
        <w:t>
      Чкалов көшесі, 37, 39, 41, 43, 45, 47, 49, 51, 53 үйлер;</w:t>
      </w:r>
    </w:p>
    <w:bookmarkEnd w:id="15"/>
    <w:bookmarkStart w:name="z23" w:id="16"/>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Сарыарқа, Мир, Калинин, Стадионная, Заречная, Челюскин, Киров көшелері;</w:t>
      </w:r>
    </w:p>
    <w:bookmarkEnd w:id="16"/>
    <w:bookmarkStart w:name="z24" w:id="17"/>
    <w:p>
      <w:pPr>
        <w:spacing w:after="0"/>
        <w:ind w:left="0"/>
        <w:jc w:val="both"/>
      </w:pPr>
      <w:r>
        <w:rPr>
          <w:rFonts w:ascii="Times New Roman"/>
          <w:b w:val="false"/>
          <w:i w:val="false"/>
          <w:color w:val="000000"/>
          <w:sz w:val="28"/>
        </w:rPr>
        <w:t>
      Безымянный, Водоканальный тұйық көшелері.</w:t>
      </w:r>
    </w:p>
    <w:bookmarkEnd w:id="17"/>
    <w:bookmarkStart w:name="z25" w:id="18"/>
    <w:p>
      <w:pPr>
        <w:spacing w:after="0"/>
        <w:ind w:left="0"/>
        <w:jc w:val="left"/>
      </w:pPr>
      <w:r>
        <w:rPr>
          <w:rFonts w:ascii="Times New Roman"/>
          <w:b/>
          <w:i w:val="false"/>
          <w:color w:val="000000"/>
        </w:rPr>
        <w:t xml:space="preserve"> № 238 сайлау учаскесі</w:t>
      </w:r>
    </w:p>
    <w:bookmarkEnd w:id="18"/>
    <w:bookmarkStart w:name="z26" w:id="19"/>
    <w:p>
      <w:pPr>
        <w:spacing w:after="0"/>
        <w:ind w:left="0"/>
        <w:jc w:val="both"/>
      </w:pPr>
      <w:r>
        <w:rPr>
          <w:rFonts w:ascii="Times New Roman"/>
          <w:b w:val="false"/>
          <w:i w:val="false"/>
          <w:color w:val="000000"/>
          <w:sz w:val="28"/>
        </w:rPr>
        <w:t>
      Орталығы: "№ 1 мектеп-лицей" коммуналдық мемлекеттік мекемесі, Саран қаласы, Жамбыл көшесі, 50 үй.</w:t>
      </w:r>
    </w:p>
    <w:bookmarkEnd w:id="19"/>
    <w:bookmarkStart w:name="z27" w:id="20"/>
    <w:p>
      <w:pPr>
        <w:spacing w:after="0"/>
        <w:ind w:left="0"/>
        <w:jc w:val="both"/>
      </w:pPr>
      <w:r>
        <w:rPr>
          <w:rFonts w:ascii="Times New Roman"/>
          <w:b w:val="false"/>
          <w:i w:val="false"/>
          <w:color w:val="000000"/>
          <w:sz w:val="28"/>
        </w:rPr>
        <w:t>
      Шекараларда: Жамбыл көшесі, 46, 48, 52, 54, 55, 55а, 57, 57а, 59 үйлер;</w:t>
      </w:r>
    </w:p>
    <w:bookmarkEnd w:id="20"/>
    <w:bookmarkStart w:name="z28" w:id="21"/>
    <w:p>
      <w:pPr>
        <w:spacing w:after="0"/>
        <w:ind w:left="0"/>
        <w:jc w:val="both"/>
      </w:pPr>
      <w:r>
        <w:rPr>
          <w:rFonts w:ascii="Times New Roman"/>
          <w:b w:val="false"/>
          <w:i w:val="false"/>
          <w:color w:val="000000"/>
          <w:sz w:val="28"/>
        </w:rPr>
        <w:t>
      Қабыш Жәкенов көшесі, 17, 19, 21, 23 үйлер;</w:t>
      </w:r>
    </w:p>
    <w:bookmarkEnd w:id="21"/>
    <w:bookmarkStart w:name="z29" w:id="22"/>
    <w:p>
      <w:pPr>
        <w:spacing w:after="0"/>
        <w:ind w:left="0"/>
        <w:jc w:val="both"/>
      </w:pPr>
      <w:r>
        <w:rPr>
          <w:rFonts w:ascii="Times New Roman"/>
          <w:b w:val="false"/>
          <w:i w:val="false"/>
          <w:color w:val="000000"/>
          <w:sz w:val="28"/>
        </w:rPr>
        <w:t>
      Московская көшесі, 1, 3, 5 үйлер.</w:t>
      </w:r>
    </w:p>
    <w:bookmarkEnd w:id="22"/>
    <w:bookmarkStart w:name="z30" w:id="23"/>
    <w:p>
      <w:pPr>
        <w:spacing w:after="0"/>
        <w:ind w:left="0"/>
        <w:jc w:val="left"/>
      </w:pPr>
      <w:r>
        <w:rPr>
          <w:rFonts w:ascii="Times New Roman"/>
          <w:b/>
          <w:i w:val="false"/>
          <w:color w:val="000000"/>
        </w:rPr>
        <w:t xml:space="preserve"> № 239 сайлау учаскесі</w:t>
      </w:r>
    </w:p>
    <w:bookmarkEnd w:id="23"/>
    <w:bookmarkStart w:name="z31" w:id="24"/>
    <w:p>
      <w:pPr>
        <w:spacing w:after="0"/>
        <w:ind w:left="0"/>
        <w:jc w:val="both"/>
      </w:pPr>
      <w:r>
        <w:rPr>
          <w:rFonts w:ascii="Times New Roman"/>
          <w:b w:val="false"/>
          <w:i w:val="false"/>
          <w:color w:val="000000"/>
          <w:sz w:val="28"/>
        </w:rPr>
        <w:t>
      Орталығы: "Абай Құнанбаев атындағы Саран жоғары гуманитарлық-техникалық колледжі" коммуналдық мемлекеттік қазыналық кәсіпорны, Саран қаласы, Ленин даңғылы, 14 үй.</w:t>
      </w:r>
    </w:p>
    <w:bookmarkEnd w:id="24"/>
    <w:bookmarkStart w:name="z32" w:id="25"/>
    <w:p>
      <w:pPr>
        <w:spacing w:after="0"/>
        <w:ind w:left="0"/>
        <w:jc w:val="both"/>
      </w:pPr>
      <w:r>
        <w:rPr>
          <w:rFonts w:ascii="Times New Roman"/>
          <w:b w:val="false"/>
          <w:i w:val="false"/>
          <w:color w:val="000000"/>
          <w:sz w:val="28"/>
        </w:rPr>
        <w:t>
      Шекараларда: Жеңіс көшесі, 43, 44, 46, 47, 48, 49, 50, 51, 52, 53, 54, 55, 56, 57, 58, 59, 60, 61, 62, 63, 64, 65, 66 үйлер;</w:t>
      </w:r>
    </w:p>
    <w:bookmarkEnd w:id="25"/>
    <w:bookmarkStart w:name="z33" w:id="26"/>
    <w:p>
      <w:pPr>
        <w:spacing w:after="0"/>
        <w:ind w:left="0"/>
        <w:jc w:val="both"/>
      </w:pPr>
      <w:r>
        <w:rPr>
          <w:rFonts w:ascii="Times New Roman"/>
          <w:b w:val="false"/>
          <w:i w:val="false"/>
          <w:color w:val="000000"/>
          <w:sz w:val="28"/>
        </w:rPr>
        <w:t>
      Саранская көшесі, 1, 2, 4, 5, 6, 7, 8, 9, 10, 11, 12, 13, 14, 15, 17, 18, 19, 20, 21, 22, 23, 24, 26 үйлер;</w:t>
      </w:r>
    </w:p>
    <w:bookmarkEnd w:id="26"/>
    <w:bookmarkStart w:name="z34" w:id="27"/>
    <w:p>
      <w:pPr>
        <w:spacing w:after="0"/>
        <w:ind w:left="0"/>
        <w:jc w:val="both"/>
      </w:pPr>
      <w:r>
        <w:rPr>
          <w:rFonts w:ascii="Times New Roman"/>
          <w:b w:val="false"/>
          <w:i w:val="false"/>
          <w:color w:val="000000"/>
          <w:sz w:val="28"/>
        </w:rPr>
        <w:t>
      Чкалов көшесі, 55, 55а, 57, 57а, 59, 69, 71, 71а, 71б үйлер;</w:t>
      </w:r>
    </w:p>
    <w:bookmarkEnd w:id="27"/>
    <w:bookmarkStart w:name="z35" w:id="28"/>
    <w:p>
      <w:pPr>
        <w:spacing w:after="0"/>
        <w:ind w:left="0"/>
        <w:jc w:val="both"/>
      </w:pPr>
      <w:r>
        <w:rPr>
          <w:rFonts w:ascii="Times New Roman"/>
          <w:b w:val="false"/>
          <w:i w:val="false"/>
          <w:color w:val="000000"/>
          <w:sz w:val="28"/>
        </w:rPr>
        <w:t>
      Жамбыл көшесі, 56, 58, 60, 62, 63, 64, 65, 66, 67а, 69 үйлер;</w:t>
      </w:r>
    </w:p>
    <w:bookmarkEnd w:id="28"/>
    <w:bookmarkStart w:name="z36" w:id="29"/>
    <w:p>
      <w:pPr>
        <w:spacing w:after="0"/>
        <w:ind w:left="0"/>
        <w:jc w:val="both"/>
      </w:pPr>
      <w:r>
        <w:rPr>
          <w:rFonts w:ascii="Times New Roman"/>
          <w:b w:val="false"/>
          <w:i w:val="false"/>
          <w:color w:val="000000"/>
          <w:sz w:val="28"/>
        </w:rPr>
        <w:t>
      Қабыш Жәкенов көшесі, 2, 4, 6, 8, 8а, 10, 12, 14, 14/1, 16 үйлер;</w:t>
      </w:r>
    </w:p>
    <w:bookmarkEnd w:id="29"/>
    <w:bookmarkStart w:name="z37" w:id="30"/>
    <w:p>
      <w:pPr>
        <w:spacing w:after="0"/>
        <w:ind w:left="0"/>
        <w:jc w:val="both"/>
      </w:pPr>
      <w:r>
        <w:rPr>
          <w:rFonts w:ascii="Times New Roman"/>
          <w:b w:val="false"/>
          <w:i w:val="false"/>
          <w:color w:val="000000"/>
          <w:sz w:val="28"/>
        </w:rPr>
        <w:t>
      Елизавета Зимина көшесі;</w:t>
      </w:r>
    </w:p>
    <w:bookmarkEnd w:id="30"/>
    <w:bookmarkStart w:name="z38" w:id="31"/>
    <w:p>
      <w:pPr>
        <w:spacing w:after="0"/>
        <w:ind w:left="0"/>
        <w:jc w:val="both"/>
      </w:pPr>
      <w:r>
        <w:rPr>
          <w:rFonts w:ascii="Times New Roman"/>
          <w:b w:val="false"/>
          <w:i w:val="false"/>
          <w:color w:val="000000"/>
          <w:sz w:val="28"/>
        </w:rPr>
        <w:t>
      Ленин даңғылы, 1, 3, 5, 7, 9, 11 үйлер.</w:t>
      </w:r>
    </w:p>
    <w:bookmarkEnd w:id="31"/>
    <w:bookmarkStart w:name="z39" w:id="32"/>
    <w:p>
      <w:pPr>
        <w:spacing w:after="0"/>
        <w:ind w:left="0"/>
        <w:jc w:val="left"/>
      </w:pPr>
      <w:r>
        <w:rPr>
          <w:rFonts w:ascii="Times New Roman"/>
          <w:b/>
          <w:i w:val="false"/>
          <w:color w:val="000000"/>
        </w:rPr>
        <w:t xml:space="preserve"> № 240 сайлау учаскесі</w:t>
      </w:r>
    </w:p>
    <w:bookmarkEnd w:id="32"/>
    <w:bookmarkStart w:name="z40" w:id="33"/>
    <w:p>
      <w:pPr>
        <w:spacing w:after="0"/>
        <w:ind w:left="0"/>
        <w:jc w:val="both"/>
      </w:pPr>
      <w:r>
        <w:rPr>
          <w:rFonts w:ascii="Times New Roman"/>
          <w:b w:val="false"/>
          <w:i w:val="false"/>
          <w:color w:val="000000"/>
          <w:sz w:val="28"/>
        </w:rPr>
        <w:t>
      Орталығы: "№ 17 мектеп-гимназия" коммуналдық мемлекеттік мекемесі, Саран қаласы, Абай көшесі, 25а үй.</w:t>
      </w:r>
    </w:p>
    <w:bookmarkEnd w:id="33"/>
    <w:bookmarkStart w:name="z41" w:id="34"/>
    <w:p>
      <w:pPr>
        <w:spacing w:after="0"/>
        <w:ind w:left="0"/>
        <w:jc w:val="both"/>
      </w:pPr>
      <w:r>
        <w:rPr>
          <w:rFonts w:ascii="Times New Roman"/>
          <w:b w:val="false"/>
          <w:i w:val="false"/>
          <w:color w:val="000000"/>
          <w:sz w:val="28"/>
        </w:rPr>
        <w:t>
      Шекараларда: Абай көшесі, 11, 13, 15, 17, 21, 23, 25, 27, 29 үйлер;</w:t>
      </w:r>
    </w:p>
    <w:bookmarkEnd w:id="34"/>
    <w:bookmarkStart w:name="z42" w:id="35"/>
    <w:p>
      <w:pPr>
        <w:spacing w:after="0"/>
        <w:ind w:left="0"/>
        <w:jc w:val="both"/>
      </w:pPr>
      <w:r>
        <w:rPr>
          <w:rFonts w:ascii="Times New Roman"/>
          <w:b w:val="false"/>
          <w:i w:val="false"/>
          <w:color w:val="000000"/>
          <w:sz w:val="28"/>
        </w:rPr>
        <w:t>
      Жанғали Қожанов көшесі: 13, 15, 17, 19, 21, 21а үйлер.</w:t>
      </w:r>
    </w:p>
    <w:bookmarkEnd w:id="35"/>
    <w:bookmarkStart w:name="z43" w:id="36"/>
    <w:p>
      <w:pPr>
        <w:spacing w:after="0"/>
        <w:ind w:left="0"/>
        <w:jc w:val="left"/>
      </w:pPr>
      <w:r>
        <w:rPr>
          <w:rFonts w:ascii="Times New Roman"/>
          <w:b/>
          <w:i w:val="false"/>
          <w:color w:val="000000"/>
        </w:rPr>
        <w:t xml:space="preserve"> № 241 сайлау учаскесі</w:t>
      </w:r>
    </w:p>
    <w:bookmarkEnd w:id="36"/>
    <w:bookmarkStart w:name="z44" w:id="37"/>
    <w:p>
      <w:pPr>
        <w:spacing w:after="0"/>
        <w:ind w:left="0"/>
        <w:jc w:val="both"/>
      </w:pPr>
      <w:r>
        <w:rPr>
          <w:rFonts w:ascii="Times New Roman"/>
          <w:b w:val="false"/>
          <w:i w:val="false"/>
          <w:color w:val="000000"/>
          <w:sz w:val="28"/>
        </w:rPr>
        <w:t>
      Орталығы: "Абай атындағы жалпы білім беретін мектеп" коммуналдық мемлекеттік мекемесі, Саран қаласы, Жамбыл көшесі, 72 үй.</w:t>
      </w:r>
    </w:p>
    <w:bookmarkEnd w:id="37"/>
    <w:bookmarkStart w:name="z45" w:id="38"/>
    <w:p>
      <w:pPr>
        <w:spacing w:after="0"/>
        <w:ind w:left="0"/>
        <w:jc w:val="both"/>
      </w:pPr>
      <w:r>
        <w:rPr>
          <w:rFonts w:ascii="Times New Roman"/>
          <w:b w:val="false"/>
          <w:i w:val="false"/>
          <w:color w:val="000000"/>
          <w:sz w:val="28"/>
        </w:rPr>
        <w:t>
      Шекараларда: Жамбыл көшесі, 71, 73, 74, 75, 76, 77, 78, 79, 80, 81, 82, 83, 84, 86, 87, 88, 89, 90, 92, 94, 96, 98, 100, 102, 104, 105, 106, 108 үйлер;</w:t>
      </w:r>
    </w:p>
    <w:bookmarkEnd w:id="38"/>
    <w:bookmarkStart w:name="z46" w:id="39"/>
    <w:p>
      <w:pPr>
        <w:spacing w:after="0"/>
        <w:ind w:left="0"/>
        <w:jc w:val="both"/>
      </w:pPr>
      <w:r>
        <w:rPr>
          <w:rFonts w:ascii="Times New Roman"/>
          <w:b w:val="false"/>
          <w:i w:val="false"/>
          <w:color w:val="000000"/>
          <w:sz w:val="28"/>
        </w:rPr>
        <w:t>
      Жанғали Қожанов көшесі, 2, 3, 4, 4а, 5, 6, 7, 8, 9, 10, 11 үйлер;</w:t>
      </w:r>
    </w:p>
    <w:bookmarkEnd w:id="39"/>
    <w:bookmarkStart w:name="z47" w:id="40"/>
    <w:p>
      <w:pPr>
        <w:spacing w:after="0"/>
        <w:ind w:left="0"/>
        <w:jc w:val="both"/>
      </w:pPr>
      <w:r>
        <w:rPr>
          <w:rFonts w:ascii="Times New Roman"/>
          <w:b w:val="false"/>
          <w:i w:val="false"/>
          <w:color w:val="000000"/>
          <w:sz w:val="28"/>
        </w:rPr>
        <w:t>
      Абай көшесі, 1, 2, 3, 4, 5, 6, 7, 8, 9, 10, 12, 14, 16 үйлер;</w:t>
      </w:r>
    </w:p>
    <w:bookmarkEnd w:id="40"/>
    <w:bookmarkStart w:name="z48" w:id="41"/>
    <w:p>
      <w:pPr>
        <w:spacing w:after="0"/>
        <w:ind w:left="0"/>
        <w:jc w:val="both"/>
      </w:pPr>
      <w:r>
        <w:rPr>
          <w:rFonts w:ascii="Times New Roman"/>
          <w:b w:val="false"/>
          <w:i w:val="false"/>
          <w:color w:val="000000"/>
          <w:sz w:val="28"/>
        </w:rPr>
        <w:t>
      Жеңіс көшесі, 68, 70, 71, 72, 73, 74, 74а,75, 76, 76/2, 76/6, 76/8, 77, 78, 79, 80, 81, 82, 83, 84, 85, 86, 87, 88, 89, 90, 91, 92, 93, 94, 95, 96, 97, 98, 99, 101, 103, 105, 107, 109, 111, 113 үйлер;</w:t>
      </w:r>
    </w:p>
    <w:bookmarkEnd w:id="41"/>
    <w:bookmarkStart w:name="z49" w:id="42"/>
    <w:p>
      <w:pPr>
        <w:spacing w:after="0"/>
        <w:ind w:left="0"/>
        <w:jc w:val="both"/>
      </w:pPr>
      <w:r>
        <w:rPr>
          <w:rFonts w:ascii="Times New Roman"/>
          <w:b w:val="false"/>
          <w:i w:val="false"/>
          <w:color w:val="000000"/>
          <w:sz w:val="28"/>
        </w:rPr>
        <w:t>
      Чкалов көшесі, 2, 4, 6, 8, 10, 12, 14, 16, 18, 20, 75, 83, 85, 87, 89, 91, 93, 95, 97, 99, 101, 103 үйлер;</w:t>
      </w:r>
    </w:p>
    <w:bookmarkEnd w:id="42"/>
    <w:bookmarkStart w:name="z50" w:id="43"/>
    <w:p>
      <w:pPr>
        <w:spacing w:after="0"/>
        <w:ind w:left="0"/>
        <w:jc w:val="both"/>
      </w:pPr>
      <w:r>
        <w:rPr>
          <w:rFonts w:ascii="Times New Roman"/>
          <w:b w:val="false"/>
          <w:i w:val="false"/>
          <w:color w:val="000000"/>
          <w:sz w:val="28"/>
        </w:rPr>
        <w:t>
      Рабочая көшесі: 1, 3, 5, 7, 9 үйлер;</w:t>
      </w:r>
    </w:p>
    <w:bookmarkEnd w:id="43"/>
    <w:bookmarkStart w:name="z51" w:id="44"/>
    <w:p>
      <w:pPr>
        <w:spacing w:after="0"/>
        <w:ind w:left="0"/>
        <w:jc w:val="both"/>
      </w:pPr>
      <w:r>
        <w:rPr>
          <w:rFonts w:ascii="Times New Roman"/>
          <w:b w:val="false"/>
          <w:i w:val="false"/>
          <w:color w:val="000000"/>
          <w:sz w:val="28"/>
        </w:rPr>
        <w:t>
      Гастелло көшесі: 1, 1а, 2, 3, 4, 5, 6, 7, 8, 9, 11, 13, 15, 16, 17, 19 үйлер;</w:t>
      </w:r>
    </w:p>
    <w:bookmarkEnd w:id="44"/>
    <w:bookmarkStart w:name="z52" w:id="45"/>
    <w:p>
      <w:pPr>
        <w:spacing w:after="0"/>
        <w:ind w:left="0"/>
        <w:jc w:val="both"/>
      </w:pPr>
      <w:r>
        <w:rPr>
          <w:rFonts w:ascii="Times New Roman"/>
          <w:b w:val="false"/>
          <w:i w:val="false"/>
          <w:color w:val="000000"/>
          <w:sz w:val="28"/>
        </w:rPr>
        <w:t>
      Солнечная көшесі, 1, 2, 3, 4, 6 үйлер;</w:t>
      </w:r>
    </w:p>
    <w:bookmarkEnd w:id="45"/>
    <w:bookmarkStart w:name="z53" w:id="46"/>
    <w:p>
      <w:pPr>
        <w:spacing w:after="0"/>
        <w:ind w:left="0"/>
        <w:jc w:val="both"/>
      </w:pPr>
      <w:r>
        <w:rPr>
          <w:rFonts w:ascii="Times New Roman"/>
          <w:b w:val="false"/>
          <w:i w:val="false"/>
          <w:color w:val="000000"/>
          <w:sz w:val="28"/>
        </w:rPr>
        <w:t>
      Юность көшесі, 3, 7, 9, 13, 15, 17, 19 үйлер;</w:t>
      </w:r>
    </w:p>
    <w:bookmarkEnd w:id="46"/>
    <w:bookmarkStart w:name="z54" w:id="47"/>
    <w:p>
      <w:pPr>
        <w:spacing w:after="0"/>
        <w:ind w:left="0"/>
        <w:jc w:val="both"/>
      </w:pPr>
      <w:r>
        <w:rPr>
          <w:rFonts w:ascii="Times New Roman"/>
          <w:b w:val="false"/>
          <w:i w:val="false"/>
          <w:color w:val="000000"/>
          <w:sz w:val="28"/>
        </w:rPr>
        <w:t>
      Ленин даңғылы, 2, 4, 6, 8, 10, 12 үйлер;</w:t>
      </w:r>
    </w:p>
    <w:bookmarkEnd w:id="47"/>
    <w:bookmarkStart w:name="z55" w:id="48"/>
    <w:p>
      <w:pPr>
        <w:spacing w:after="0"/>
        <w:ind w:left="0"/>
        <w:jc w:val="both"/>
      </w:pPr>
      <w:r>
        <w:rPr>
          <w:rFonts w:ascii="Times New Roman"/>
          <w:b w:val="false"/>
          <w:i w:val="false"/>
          <w:color w:val="000000"/>
          <w:sz w:val="28"/>
        </w:rPr>
        <w:t>
      Карагандинская, Доковская, Горький көшелері;</w:t>
      </w:r>
    </w:p>
    <w:bookmarkEnd w:id="48"/>
    <w:bookmarkStart w:name="z56" w:id="49"/>
    <w:p>
      <w:pPr>
        <w:spacing w:after="0"/>
        <w:ind w:left="0"/>
        <w:jc w:val="both"/>
      </w:pPr>
      <w:r>
        <w:rPr>
          <w:rFonts w:ascii="Times New Roman"/>
          <w:b w:val="false"/>
          <w:i w:val="false"/>
          <w:color w:val="000000"/>
          <w:sz w:val="28"/>
        </w:rPr>
        <w:t>
      Волынский, Озерный, Больничный тұйық көшелері.</w:t>
      </w:r>
    </w:p>
    <w:bookmarkEnd w:id="49"/>
    <w:bookmarkStart w:name="z57" w:id="50"/>
    <w:p>
      <w:pPr>
        <w:spacing w:after="0"/>
        <w:ind w:left="0"/>
        <w:jc w:val="left"/>
      </w:pPr>
      <w:r>
        <w:rPr>
          <w:rFonts w:ascii="Times New Roman"/>
          <w:b/>
          <w:i w:val="false"/>
          <w:color w:val="000000"/>
        </w:rPr>
        <w:t xml:space="preserve"> № 242 сайлау учаскесі</w:t>
      </w:r>
    </w:p>
    <w:bookmarkEnd w:id="50"/>
    <w:bookmarkStart w:name="z58" w:id="51"/>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1"/>
    <w:bookmarkStart w:name="z59" w:id="52"/>
    <w:p>
      <w:pPr>
        <w:spacing w:after="0"/>
        <w:ind w:left="0"/>
        <w:jc w:val="both"/>
      </w:pPr>
      <w:r>
        <w:rPr>
          <w:rFonts w:ascii="Times New Roman"/>
          <w:b w:val="false"/>
          <w:i w:val="false"/>
          <w:color w:val="000000"/>
          <w:sz w:val="28"/>
        </w:rPr>
        <w:t>
      Шекараларда: 1 "А" ықшам ауданы, 1, 2, 3, 4, 5, 5/1, 6, 6/3, 8, 9, 10, 11, 13, 14, 16, 17, 19, 28, 29 үйлер.</w:t>
      </w:r>
    </w:p>
    <w:bookmarkEnd w:id="52"/>
    <w:bookmarkStart w:name="z60" w:id="53"/>
    <w:p>
      <w:pPr>
        <w:spacing w:after="0"/>
        <w:ind w:left="0"/>
        <w:jc w:val="left"/>
      </w:pPr>
      <w:r>
        <w:rPr>
          <w:rFonts w:ascii="Times New Roman"/>
          <w:b/>
          <w:i w:val="false"/>
          <w:color w:val="000000"/>
        </w:rPr>
        <w:t xml:space="preserve"> № 243 сайлау учаскесі</w:t>
      </w:r>
    </w:p>
    <w:bookmarkEnd w:id="53"/>
    <w:bookmarkStart w:name="z61" w:id="54"/>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4"/>
    <w:bookmarkStart w:name="z62" w:id="55"/>
    <w:p>
      <w:pPr>
        <w:spacing w:after="0"/>
        <w:ind w:left="0"/>
        <w:jc w:val="both"/>
      </w:pPr>
      <w:r>
        <w:rPr>
          <w:rFonts w:ascii="Times New Roman"/>
          <w:b w:val="false"/>
          <w:i w:val="false"/>
          <w:color w:val="000000"/>
          <w:sz w:val="28"/>
        </w:rPr>
        <w:t>
      Шекараларда: "Горняк" ықшам ауданы, 1, 2, 3, 4, 5, 6, 7, 8, 9, 10, 11, 12, 13, 14, 15, 16, 17, 18, 19, 20, 21, 22, 23, 24, 25, 26, 27, 28, 29, 30, 31, 32, 33, 34, 35, 36, 37, 38, 40, 41, 42, 43, 44, 45, 46, 47, 49, 49а, 50, 51, 52, 53, 54, 55, 56, 57, 58, 59, 61, 61а, 61б, 62, 63, 64, 65, 66, 67, 68, 69, 70, 71, 72, 73, 83, 84, 85, 127, 129, 130, 131, 132, 133, 137, 138, 145/1, 146, 149/1, 149/2, 165, 169, 170 үйлер;</w:t>
      </w:r>
    </w:p>
    <w:bookmarkEnd w:id="55"/>
    <w:bookmarkStart w:name="z63" w:id="56"/>
    <w:p>
      <w:pPr>
        <w:spacing w:after="0"/>
        <w:ind w:left="0"/>
        <w:jc w:val="both"/>
      </w:pPr>
      <w:r>
        <w:rPr>
          <w:rFonts w:ascii="Times New Roman"/>
          <w:b w:val="false"/>
          <w:i w:val="false"/>
          <w:color w:val="000000"/>
          <w:sz w:val="28"/>
        </w:rPr>
        <w:t>
      1 "А" ықшам ауданы, 12, 18, 20, 21, 22, 23, 24, 25 үйлер.</w:t>
      </w:r>
    </w:p>
    <w:bookmarkEnd w:id="56"/>
    <w:bookmarkStart w:name="z64" w:id="57"/>
    <w:p>
      <w:pPr>
        <w:spacing w:after="0"/>
        <w:ind w:left="0"/>
        <w:jc w:val="left"/>
      </w:pPr>
      <w:r>
        <w:rPr>
          <w:rFonts w:ascii="Times New Roman"/>
          <w:b/>
          <w:i w:val="false"/>
          <w:color w:val="000000"/>
        </w:rPr>
        <w:t xml:space="preserve"> № 244 сайлау учаскесі</w:t>
      </w:r>
    </w:p>
    <w:bookmarkEnd w:id="57"/>
    <w:bookmarkStart w:name="z65" w:id="58"/>
    <w:p>
      <w:pPr>
        <w:spacing w:after="0"/>
        <w:ind w:left="0"/>
        <w:jc w:val="both"/>
      </w:pPr>
      <w:r>
        <w:rPr>
          <w:rFonts w:ascii="Times New Roman"/>
          <w:b w:val="false"/>
          <w:i w:val="false"/>
          <w:color w:val="000000"/>
          <w:sz w:val="28"/>
        </w:rPr>
        <w:t>
      Орталығы: "№ 9 арнайы мектеп-интернаты" коммуналдық мемлекеттік мекемесі, Саран қаласы, Жамбыл көшесі, 112 үй.</w:t>
      </w:r>
    </w:p>
    <w:bookmarkEnd w:id="58"/>
    <w:bookmarkStart w:name="z66" w:id="59"/>
    <w:p>
      <w:pPr>
        <w:spacing w:after="0"/>
        <w:ind w:left="0"/>
        <w:jc w:val="both"/>
      </w:pPr>
      <w:r>
        <w:rPr>
          <w:rFonts w:ascii="Times New Roman"/>
          <w:b w:val="false"/>
          <w:i w:val="false"/>
          <w:color w:val="000000"/>
          <w:sz w:val="28"/>
        </w:rPr>
        <w:t>
      "Горняк" ықшам ауданы, 86, 87, 88, 89, 90, 96, 123, 124, 125, 126, 128, 142, 143, 144, 145, 149 үйлер;</w:t>
      </w:r>
    </w:p>
    <w:bookmarkEnd w:id="59"/>
    <w:bookmarkStart w:name="z67" w:id="60"/>
    <w:p>
      <w:pPr>
        <w:spacing w:after="0"/>
        <w:ind w:left="0"/>
        <w:jc w:val="both"/>
      </w:pPr>
      <w:r>
        <w:rPr>
          <w:rFonts w:ascii="Times New Roman"/>
          <w:b w:val="false"/>
          <w:i w:val="false"/>
          <w:color w:val="000000"/>
          <w:sz w:val="28"/>
        </w:rPr>
        <w:t>
      Рабочая көшесі, 2, 89б үйлер;</w:t>
      </w:r>
    </w:p>
    <w:bookmarkEnd w:id="60"/>
    <w:bookmarkStart w:name="z68" w:id="61"/>
    <w:p>
      <w:pPr>
        <w:spacing w:after="0"/>
        <w:ind w:left="0"/>
        <w:jc w:val="both"/>
      </w:pPr>
      <w:r>
        <w:rPr>
          <w:rFonts w:ascii="Times New Roman"/>
          <w:b w:val="false"/>
          <w:i w:val="false"/>
          <w:color w:val="000000"/>
          <w:sz w:val="28"/>
        </w:rPr>
        <w:t>
      Абай көшесі, 20, 22, 24 үйлер;</w:t>
      </w:r>
    </w:p>
    <w:bookmarkEnd w:id="61"/>
    <w:bookmarkStart w:name="z69" w:id="62"/>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2"/>
    <w:bookmarkStart w:name="z70" w:id="63"/>
    <w:p>
      <w:pPr>
        <w:spacing w:after="0"/>
        <w:ind w:left="0"/>
        <w:jc w:val="both"/>
      </w:pPr>
      <w:r>
        <w:rPr>
          <w:rFonts w:ascii="Times New Roman"/>
          <w:b w:val="false"/>
          <w:i w:val="false"/>
          <w:color w:val="000000"/>
          <w:sz w:val="28"/>
        </w:rPr>
        <w:t>
      Северный, Первый, Садовый, Бульварный, Западный, Труд, Гоголь, Крайний, Центральный тұйық көшелері;</w:t>
      </w:r>
    </w:p>
    <w:bookmarkEnd w:id="63"/>
    <w:bookmarkStart w:name="z71" w:id="64"/>
    <w:p>
      <w:pPr>
        <w:spacing w:after="0"/>
        <w:ind w:left="0"/>
        <w:jc w:val="both"/>
      </w:pPr>
      <w:r>
        <w:rPr>
          <w:rFonts w:ascii="Times New Roman"/>
          <w:b w:val="false"/>
          <w:i w:val="false"/>
          <w:color w:val="000000"/>
          <w:sz w:val="28"/>
        </w:rPr>
        <w:t>
      Центральный өткелі.</w:t>
      </w:r>
    </w:p>
    <w:bookmarkEnd w:id="64"/>
    <w:bookmarkStart w:name="z72" w:id="65"/>
    <w:p>
      <w:pPr>
        <w:spacing w:after="0"/>
        <w:ind w:left="0"/>
        <w:jc w:val="left"/>
      </w:pPr>
      <w:r>
        <w:rPr>
          <w:rFonts w:ascii="Times New Roman"/>
          <w:b/>
          <w:i w:val="false"/>
          <w:color w:val="000000"/>
        </w:rPr>
        <w:t xml:space="preserve"> № 245 сайлау учаскесі</w:t>
      </w:r>
    </w:p>
    <w:bookmarkEnd w:id="65"/>
    <w:bookmarkStart w:name="z73" w:id="66"/>
    <w:p>
      <w:pPr>
        <w:spacing w:after="0"/>
        <w:ind w:left="0"/>
        <w:jc w:val="both"/>
      </w:pPr>
      <w:r>
        <w:rPr>
          <w:rFonts w:ascii="Times New Roman"/>
          <w:b w:val="false"/>
          <w:i w:val="false"/>
          <w:color w:val="000000"/>
          <w:sz w:val="28"/>
        </w:rPr>
        <w:t>
      Орталығы: "№ 7 мектеп-интернат" коммуналдық мемлекеттік мекемесі, Саран қаласы, 2 ықшам аудан, 15а үй.</w:t>
      </w:r>
    </w:p>
    <w:bookmarkEnd w:id="66"/>
    <w:bookmarkStart w:name="z74" w:id="67"/>
    <w:p>
      <w:pPr>
        <w:spacing w:after="0"/>
        <w:ind w:left="0"/>
        <w:jc w:val="both"/>
      </w:pPr>
      <w:r>
        <w:rPr>
          <w:rFonts w:ascii="Times New Roman"/>
          <w:b w:val="false"/>
          <w:i w:val="false"/>
          <w:color w:val="000000"/>
          <w:sz w:val="28"/>
        </w:rPr>
        <w:t>
      Шекараларда: 2 ықшам аудан: 9, 41 үйлер;</w:t>
      </w:r>
    </w:p>
    <w:bookmarkEnd w:id="67"/>
    <w:bookmarkStart w:name="z75" w:id="68"/>
    <w:p>
      <w:pPr>
        <w:spacing w:after="0"/>
        <w:ind w:left="0"/>
        <w:jc w:val="both"/>
      </w:pPr>
      <w:r>
        <w:rPr>
          <w:rFonts w:ascii="Times New Roman"/>
          <w:b w:val="false"/>
          <w:i w:val="false"/>
          <w:color w:val="000000"/>
          <w:sz w:val="28"/>
        </w:rPr>
        <w:t>
      3 ықшам аудан: 1, 2, 5, 6, 7, 8, 9, 10, 12, 13, 14, 15, 16, 18, 19, 20, 21, 22, 23, 34, 35, 36, 105, 106, 114, 115, 116, 116а, 118, 119, 120, 120а, 149, 150, 151, 152, 153 үйлер;</w:t>
      </w:r>
    </w:p>
    <w:bookmarkEnd w:id="68"/>
    <w:bookmarkStart w:name="z76" w:id="69"/>
    <w:p>
      <w:pPr>
        <w:spacing w:after="0"/>
        <w:ind w:left="0"/>
        <w:jc w:val="both"/>
      </w:pPr>
      <w:r>
        <w:rPr>
          <w:rFonts w:ascii="Times New Roman"/>
          <w:b w:val="false"/>
          <w:i w:val="false"/>
          <w:color w:val="000000"/>
          <w:sz w:val="28"/>
        </w:rPr>
        <w:t>
      "Химик" ықшам ауданы: 1, 1а, 2, 3, 3а, 4, 5, 5а, 6, 7, 8, 9, 9а, 10, 11, 12, 13, 14, 15, 16, 17, 18, 19, 20, 21, 22, 23, 24, 25, 27, 32, 33, 43, 44, 45, 46, 49, 50, 51, 52, 53, 54, 55, 56, 57, 58, 59, 60, 67, 74, 75, 76, 77, 78, 79, 86, 87, 91, 92а, 93, 94, 96, 97, 98, 99, 100, 101, 102, 103, 104, 105, 106, 108, 109, 113, 114, 115, 116, 117, 118, 119, 120 үйлер;</w:t>
      </w:r>
    </w:p>
    <w:bookmarkEnd w:id="69"/>
    <w:bookmarkStart w:name="z77" w:id="70"/>
    <w:p>
      <w:pPr>
        <w:spacing w:after="0"/>
        <w:ind w:left="0"/>
        <w:jc w:val="both"/>
      </w:pPr>
      <w:r>
        <w:rPr>
          <w:rFonts w:ascii="Times New Roman"/>
          <w:b w:val="false"/>
          <w:i w:val="false"/>
          <w:color w:val="000000"/>
          <w:sz w:val="28"/>
        </w:rPr>
        <w:t>
      "Жосалы" станциясының үйлері.</w:t>
      </w:r>
    </w:p>
    <w:bookmarkEnd w:id="70"/>
    <w:bookmarkStart w:name="z78" w:id="71"/>
    <w:p>
      <w:pPr>
        <w:spacing w:after="0"/>
        <w:ind w:left="0"/>
        <w:jc w:val="left"/>
      </w:pPr>
      <w:r>
        <w:rPr>
          <w:rFonts w:ascii="Times New Roman"/>
          <w:b/>
          <w:i w:val="false"/>
          <w:color w:val="000000"/>
        </w:rPr>
        <w:t xml:space="preserve"> № 246 сайлау учаскесі</w:t>
      </w:r>
    </w:p>
    <w:bookmarkEnd w:id="71"/>
    <w:bookmarkStart w:name="z79" w:id="72"/>
    <w:p>
      <w:pPr>
        <w:spacing w:after="0"/>
        <w:ind w:left="0"/>
        <w:jc w:val="both"/>
      </w:pPr>
      <w:r>
        <w:rPr>
          <w:rFonts w:ascii="Times New Roman"/>
          <w:b w:val="false"/>
          <w:i w:val="false"/>
          <w:color w:val="000000"/>
          <w:sz w:val="28"/>
        </w:rPr>
        <w:t>
      Орталығы: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Саран қаласы, Чкалов көшесі, 73 үй.</w:t>
      </w:r>
    </w:p>
    <w:bookmarkEnd w:id="72"/>
    <w:bookmarkStart w:name="z80" w:id="73"/>
    <w:p>
      <w:pPr>
        <w:spacing w:after="0"/>
        <w:ind w:left="0"/>
        <w:jc w:val="both"/>
      </w:pPr>
      <w:r>
        <w:rPr>
          <w:rFonts w:ascii="Times New Roman"/>
          <w:b w:val="false"/>
          <w:i w:val="false"/>
          <w:color w:val="000000"/>
          <w:sz w:val="28"/>
        </w:rPr>
        <w:t>
      Шекараларда: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w:t>
      </w:r>
    </w:p>
    <w:bookmarkEnd w:id="73"/>
    <w:bookmarkStart w:name="z81" w:id="74"/>
    <w:p>
      <w:pPr>
        <w:spacing w:after="0"/>
        <w:ind w:left="0"/>
        <w:jc w:val="left"/>
      </w:pPr>
      <w:r>
        <w:rPr>
          <w:rFonts w:ascii="Times New Roman"/>
          <w:b/>
          <w:i w:val="false"/>
          <w:color w:val="000000"/>
        </w:rPr>
        <w:t xml:space="preserve"> № 247 сайлау учаскесі</w:t>
      </w:r>
    </w:p>
    <w:bookmarkEnd w:id="74"/>
    <w:bookmarkStart w:name="z82" w:id="75"/>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75"/>
    <w:bookmarkStart w:name="z83" w:id="76"/>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76"/>
    <w:bookmarkStart w:name="z84" w:id="77"/>
    <w:p>
      <w:pPr>
        <w:spacing w:after="0"/>
        <w:ind w:left="0"/>
        <w:jc w:val="both"/>
      </w:pPr>
      <w:r>
        <w:rPr>
          <w:rFonts w:ascii="Times New Roman"/>
          <w:b w:val="false"/>
          <w:i w:val="false"/>
          <w:color w:val="000000"/>
          <w:sz w:val="28"/>
        </w:rPr>
        <w:t>
      Гастелло көшесі, 18, 20, 21, 22, 23, 24, 25, 26, 27, 28, 29, 31, 33, 34, 35, 37, 39, 41, 43, 45, 47, 49, 51, 53, 55, 57, 59, 61 үйлер;</w:t>
      </w:r>
    </w:p>
    <w:bookmarkEnd w:id="77"/>
    <w:bookmarkStart w:name="z85" w:id="78"/>
    <w:p>
      <w:pPr>
        <w:spacing w:after="0"/>
        <w:ind w:left="0"/>
        <w:jc w:val="both"/>
      </w:pPr>
      <w:r>
        <w:rPr>
          <w:rFonts w:ascii="Times New Roman"/>
          <w:b w:val="false"/>
          <w:i w:val="false"/>
          <w:color w:val="000000"/>
          <w:sz w:val="28"/>
        </w:rPr>
        <w:t>
      Солнечная көшесі, 15, 17, 19, 21, 22, 23, 25, 26, 29, 30, 31, 33, 34, 35, 36, 37, 38, 39, 40, 42 үйлер.</w:t>
      </w:r>
    </w:p>
    <w:bookmarkEnd w:id="78"/>
    <w:bookmarkStart w:name="z86" w:id="79"/>
    <w:p>
      <w:pPr>
        <w:spacing w:after="0"/>
        <w:ind w:left="0"/>
        <w:jc w:val="both"/>
      </w:pPr>
      <w:r>
        <w:rPr>
          <w:rFonts w:ascii="Times New Roman"/>
          <w:b w:val="false"/>
          <w:i w:val="false"/>
          <w:color w:val="000000"/>
          <w:sz w:val="28"/>
        </w:rPr>
        <w:t>
      Юность көшесі, 12, 14, 24, 26, 43, 45, 47, 49, 51, 53 үйлер;</w:t>
      </w:r>
    </w:p>
    <w:bookmarkEnd w:id="79"/>
    <w:bookmarkStart w:name="z87" w:id="80"/>
    <w:p>
      <w:pPr>
        <w:spacing w:after="0"/>
        <w:ind w:left="0"/>
        <w:jc w:val="both"/>
      </w:pPr>
      <w:r>
        <w:rPr>
          <w:rFonts w:ascii="Times New Roman"/>
          <w:b w:val="false"/>
          <w:i w:val="false"/>
          <w:color w:val="000000"/>
          <w:sz w:val="28"/>
        </w:rPr>
        <w:t>
      Рабочая көшесі, жұп жағы, 4, 4/2, 6, 8, 10, 14, 16, 18, 20, 22, 24, 26, 28, 30, 32, 34, 34/1, 36, 38, 40, 42, 44, 46, 48, 50, 52, 54, 56, 58, 60, 60А, 62, 64, 66, 68, 70, 72, 74, 76 үйлер;</w:t>
      </w:r>
    </w:p>
    <w:bookmarkEnd w:id="80"/>
    <w:bookmarkStart w:name="z88" w:id="81"/>
    <w:p>
      <w:pPr>
        <w:spacing w:after="0"/>
        <w:ind w:left="0"/>
        <w:jc w:val="both"/>
      </w:pPr>
      <w:r>
        <w:rPr>
          <w:rFonts w:ascii="Times New Roman"/>
          <w:b w:val="false"/>
          <w:i w:val="false"/>
          <w:color w:val="000000"/>
          <w:sz w:val="28"/>
        </w:rPr>
        <w:t>
      Дружба, Фестивальная, Студенческая, Матросов, Угольщиков,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Химиков, Маресьев көшелері;</w:t>
      </w:r>
    </w:p>
    <w:bookmarkEnd w:id="81"/>
    <w:bookmarkStart w:name="z89" w:id="82"/>
    <w:p>
      <w:pPr>
        <w:spacing w:after="0"/>
        <w:ind w:left="0"/>
        <w:jc w:val="both"/>
      </w:pPr>
      <w:r>
        <w:rPr>
          <w:rFonts w:ascii="Times New Roman"/>
          <w:b w:val="false"/>
          <w:i w:val="false"/>
          <w:color w:val="000000"/>
          <w:sz w:val="28"/>
        </w:rPr>
        <w:t>
      Просторный тұйық көшесі;</w:t>
      </w:r>
    </w:p>
    <w:bookmarkEnd w:id="82"/>
    <w:bookmarkStart w:name="z90" w:id="83"/>
    <w:p>
      <w:pPr>
        <w:spacing w:after="0"/>
        <w:ind w:left="0"/>
        <w:jc w:val="both"/>
      </w:pPr>
      <w:r>
        <w:rPr>
          <w:rFonts w:ascii="Times New Roman"/>
          <w:b w:val="false"/>
          <w:i w:val="false"/>
          <w:color w:val="000000"/>
          <w:sz w:val="28"/>
        </w:rPr>
        <w:t>
      Центральный кіші станция кенті.</w:t>
      </w:r>
    </w:p>
    <w:bookmarkEnd w:id="83"/>
    <w:bookmarkStart w:name="z91" w:id="84"/>
    <w:p>
      <w:pPr>
        <w:spacing w:after="0"/>
        <w:ind w:left="0"/>
        <w:jc w:val="left"/>
      </w:pPr>
      <w:r>
        <w:rPr>
          <w:rFonts w:ascii="Times New Roman"/>
          <w:b/>
          <w:i w:val="false"/>
          <w:color w:val="000000"/>
        </w:rPr>
        <w:t xml:space="preserve"> № 248 сайлау учаскесі</w:t>
      </w:r>
    </w:p>
    <w:bookmarkEnd w:id="84"/>
    <w:bookmarkStart w:name="z92" w:id="85"/>
    <w:p>
      <w:pPr>
        <w:spacing w:after="0"/>
        <w:ind w:left="0"/>
        <w:jc w:val="both"/>
      </w:pPr>
      <w:r>
        <w:rPr>
          <w:rFonts w:ascii="Times New Roman"/>
          <w:b w:val="false"/>
          <w:i w:val="false"/>
          <w:color w:val="000000"/>
          <w:sz w:val="28"/>
        </w:rPr>
        <w:t>
      Орталығы: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 24 өрт сөндіру бөлімі, Саран қаласы, Шахтерская көшесі, 6А үй.</w:t>
      </w:r>
    </w:p>
    <w:bookmarkEnd w:id="85"/>
    <w:bookmarkStart w:name="z93" w:id="86"/>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86"/>
    <w:bookmarkStart w:name="z94" w:id="87"/>
    <w:p>
      <w:pPr>
        <w:spacing w:after="0"/>
        <w:ind w:left="0"/>
        <w:jc w:val="both"/>
      </w:pPr>
      <w:r>
        <w:rPr>
          <w:rFonts w:ascii="Times New Roman"/>
          <w:b w:val="false"/>
          <w:i w:val="false"/>
          <w:color w:val="000000"/>
          <w:sz w:val="28"/>
        </w:rPr>
        <w:t>
      Молодежная, Жуковский, Октябрьская, Коммунальная, Строительная, Тургенев көшелері;</w:t>
      </w:r>
    </w:p>
    <w:bookmarkEnd w:id="87"/>
    <w:bookmarkStart w:name="z95" w:id="88"/>
    <w:p>
      <w:pPr>
        <w:spacing w:after="0"/>
        <w:ind w:left="0"/>
        <w:jc w:val="both"/>
      </w:pPr>
      <w:r>
        <w:rPr>
          <w:rFonts w:ascii="Times New Roman"/>
          <w:b w:val="false"/>
          <w:i w:val="false"/>
          <w:color w:val="000000"/>
          <w:sz w:val="28"/>
        </w:rPr>
        <w:t>
      Межквартальный, Строительный, Средний тұйық көшелері.</w:t>
      </w:r>
    </w:p>
    <w:bookmarkEnd w:id="88"/>
    <w:bookmarkStart w:name="z96" w:id="89"/>
    <w:p>
      <w:pPr>
        <w:spacing w:after="0"/>
        <w:ind w:left="0"/>
        <w:jc w:val="left"/>
      </w:pPr>
      <w:r>
        <w:rPr>
          <w:rFonts w:ascii="Times New Roman"/>
          <w:b/>
          <w:i w:val="false"/>
          <w:color w:val="000000"/>
        </w:rPr>
        <w:t xml:space="preserve"> № 249 сайлау учаскесі</w:t>
      </w:r>
    </w:p>
    <w:bookmarkEnd w:id="89"/>
    <w:bookmarkStart w:name="z97" w:id="90"/>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90"/>
    <w:bookmarkStart w:name="z98" w:id="91"/>
    <w:p>
      <w:pPr>
        <w:spacing w:after="0"/>
        <w:ind w:left="0"/>
        <w:jc w:val="both"/>
      </w:pPr>
      <w:r>
        <w:rPr>
          <w:rFonts w:ascii="Times New Roman"/>
          <w:b w:val="false"/>
          <w:i w:val="false"/>
          <w:color w:val="000000"/>
          <w:sz w:val="28"/>
        </w:rPr>
        <w:t>
      Шекараларда: Цимлянская, Спортивная, Панфилов, Некрасов, Амангелді, Красноармейская, Қазақстан, Ватутин, Проточная, Арбатская, Шевченко, Крылов, Индустриальная, Ибаррури, Нұркен, Клара Цеткин, Кузнецкая,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1-Фурманов, 2-Фурманов, Горноспасательная, Клубная, Лермонтов, Шевцов көшелері;</w:t>
      </w:r>
    </w:p>
    <w:bookmarkEnd w:id="91"/>
    <w:bookmarkStart w:name="z99" w:id="92"/>
    <w:p>
      <w:pPr>
        <w:spacing w:after="0"/>
        <w:ind w:left="0"/>
        <w:jc w:val="both"/>
      </w:pPr>
      <w:r>
        <w:rPr>
          <w:rFonts w:ascii="Times New Roman"/>
          <w:b w:val="false"/>
          <w:i w:val="false"/>
          <w:color w:val="000000"/>
          <w:sz w:val="28"/>
        </w:rPr>
        <w:t>
      Дубовский, Асфальтный тұйық көшелері;</w:t>
      </w:r>
    </w:p>
    <w:bookmarkEnd w:id="92"/>
    <w:bookmarkStart w:name="z100" w:id="93"/>
    <w:p>
      <w:pPr>
        <w:spacing w:after="0"/>
        <w:ind w:left="0"/>
        <w:jc w:val="left"/>
      </w:pPr>
      <w:r>
        <w:rPr>
          <w:rFonts w:ascii="Times New Roman"/>
          <w:b/>
          <w:i w:val="false"/>
          <w:color w:val="000000"/>
        </w:rPr>
        <w:t xml:space="preserve"> № 250 сайлау учаскесі</w:t>
      </w:r>
    </w:p>
    <w:bookmarkEnd w:id="93"/>
    <w:bookmarkStart w:name="z101" w:id="94"/>
    <w:p>
      <w:pPr>
        <w:spacing w:after="0"/>
        <w:ind w:left="0"/>
        <w:jc w:val="both"/>
      </w:pPr>
      <w:r>
        <w:rPr>
          <w:rFonts w:ascii="Times New Roman"/>
          <w:b w:val="false"/>
          <w:i w:val="false"/>
          <w:color w:val="000000"/>
          <w:sz w:val="28"/>
        </w:rPr>
        <w:t>
      Орталығы: Саран қаласы, "Qarmet" акционерлік қоғамы "Саран" шахтасы.</w:t>
      </w:r>
    </w:p>
    <w:bookmarkEnd w:id="94"/>
    <w:bookmarkStart w:name="z102" w:id="95"/>
    <w:p>
      <w:pPr>
        <w:spacing w:after="0"/>
        <w:ind w:left="0"/>
        <w:jc w:val="both"/>
      </w:pPr>
      <w:r>
        <w:rPr>
          <w:rFonts w:ascii="Times New Roman"/>
          <w:b w:val="false"/>
          <w:i w:val="false"/>
          <w:color w:val="000000"/>
          <w:sz w:val="28"/>
        </w:rPr>
        <w:t>
      Шекараларда: Промышленная, Магистральная, Проходческая, Совхозная, Геологическая, Морозов, Разведчиков, Арычная, Шоссейная, Алмаатинская, Сәкен, Аральская, Юбилейная көшелері;</w:t>
      </w:r>
    </w:p>
    <w:bookmarkEnd w:id="95"/>
    <w:bookmarkStart w:name="z103" w:id="96"/>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96"/>
    <w:bookmarkStart w:name="z104" w:id="97"/>
    <w:p>
      <w:pPr>
        <w:spacing w:after="0"/>
        <w:ind w:left="0"/>
        <w:jc w:val="both"/>
      </w:pPr>
      <w:r>
        <w:rPr>
          <w:rFonts w:ascii="Times New Roman"/>
          <w:b w:val="false"/>
          <w:i w:val="false"/>
          <w:color w:val="000000"/>
          <w:sz w:val="28"/>
        </w:rPr>
        <w:t>
      "Дубовская" және "Саран" шахталары жанындағы барлық үйлер.</w:t>
      </w:r>
    </w:p>
    <w:bookmarkEnd w:id="97"/>
    <w:bookmarkStart w:name="z105" w:id="98"/>
    <w:p>
      <w:pPr>
        <w:spacing w:after="0"/>
        <w:ind w:left="0"/>
        <w:jc w:val="left"/>
      </w:pPr>
      <w:r>
        <w:rPr>
          <w:rFonts w:ascii="Times New Roman"/>
          <w:b/>
          <w:i w:val="false"/>
          <w:color w:val="000000"/>
        </w:rPr>
        <w:t xml:space="preserve"> № 251 сайлау учаскесі</w:t>
      </w:r>
    </w:p>
    <w:bookmarkEnd w:id="98"/>
    <w:bookmarkStart w:name="z106" w:id="99"/>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Саран қаласы, Ақтас кенті, Космическая көшесі, 11 үй.</w:t>
      </w:r>
    </w:p>
    <w:bookmarkEnd w:id="99"/>
    <w:bookmarkStart w:name="z107" w:id="100"/>
    <w:p>
      <w:pPr>
        <w:spacing w:after="0"/>
        <w:ind w:left="0"/>
        <w:jc w:val="both"/>
      </w:pPr>
      <w:r>
        <w:rPr>
          <w:rFonts w:ascii="Times New Roman"/>
          <w:b w:val="false"/>
          <w:i w:val="false"/>
          <w:color w:val="000000"/>
          <w:sz w:val="28"/>
        </w:rPr>
        <w:t>
      Шекараларда: Әлия Молдағұлова көшесі, 2, 4, 6, 8, 10, 12, 16, 18, 20, 22, 23, 24, 25, 26, 26а, 27, 29 үйлер;</w:t>
      </w:r>
    </w:p>
    <w:bookmarkEnd w:id="100"/>
    <w:bookmarkStart w:name="z108" w:id="101"/>
    <w:p>
      <w:pPr>
        <w:spacing w:after="0"/>
        <w:ind w:left="0"/>
        <w:jc w:val="both"/>
      </w:pPr>
      <w:r>
        <w:rPr>
          <w:rFonts w:ascii="Times New Roman"/>
          <w:b w:val="false"/>
          <w:i w:val="false"/>
          <w:color w:val="000000"/>
          <w:sz w:val="28"/>
        </w:rPr>
        <w:t>
      Космическая көшесі, 2, 4, 6, 8, 9, 10, 12, 13, 15, 16, 16а, 17, 18, 18а үйлер;</w:t>
      </w:r>
    </w:p>
    <w:bookmarkEnd w:id="101"/>
    <w:bookmarkStart w:name="z109" w:id="102"/>
    <w:p>
      <w:pPr>
        <w:spacing w:after="0"/>
        <w:ind w:left="0"/>
        <w:jc w:val="both"/>
      </w:pPr>
      <w:r>
        <w:rPr>
          <w:rFonts w:ascii="Times New Roman"/>
          <w:b w:val="false"/>
          <w:i w:val="false"/>
          <w:color w:val="000000"/>
          <w:sz w:val="28"/>
        </w:rPr>
        <w:t>
      Кеншілер көшесі, 2, 4, 6, 8, 10, 12, 16 үйлер;</w:t>
      </w:r>
    </w:p>
    <w:bookmarkEnd w:id="102"/>
    <w:bookmarkStart w:name="z110" w:id="103"/>
    <w:p>
      <w:pPr>
        <w:spacing w:after="0"/>
        <w:ind w:left="0"/>
        <w:jc w:val="both"/>
      </w:pPr>
      <w:r>
        <w:rPr>
          <w:rFonts w:ascii="Times New Roman"/>
          <w:b w:val="false"/>
          <w:i w:val="false"/>
          <w:color w:val="000000"/>
          <w:sz w:val="28"/>
        </w:rPr>
        <w:t>
      Ковыльная көшесі, 16, 18, 18а, 19, 19а, 20, 21, 22, 23, 24, 25, 27, 28, 29, 30, 31, 32, 33, 34, 35, 36, 38, 38а, 39, 40, 40а, 41, 42, 43, 44 үйлер;</w:t>
      </w:r>
    </w:p>
    <w:bookmarkEnd w:id="103"/>
    <w:bookmarkStart w:name="z111" w:id="104"/>
    <w:p>
      <w:pPr>
        <w:spacing w:after="0"/>
        <w:ind w:left="0"/>
        <w:jc w:val="both"/>
      </w:pPr>
      <w:r>
        <w:rPr>
          <w:rFonts w:ascii="Times New Roman"/>
          <w:b w:val="false"/>
          <w:i w:val="false"/>
          <w:color w:val="000000"/>
          <w:sz w:val="28"/>
        </w:rPr>
        <w:t>
      Бауыржан Момышұлы көшесі, 56, 58, 60, 62, 63, 64, 65, 66, 67, 67а, 68, 69, 69а, 70, 71, 72, 73, 73а, 74, 75, 76, 78 үйлер;</w:t>
      </w:r>
    </w:p>
    <w:bookmarkEnd w:id="104"/>
    <w:bookmarkStart w:name="z112" w:id="105"/>
    <w:p>
      <w:pPr>
        <w:spacing w:after="0"/>
        <w:ind w:left="0"/>
        <w:jc w:val="both"/>
      </w:pPr>
      <w:r>
        <w:rPr>
          <w:rFonts w:ascii="Times New Roman"/>
          <w:b w:val="false"/>
          <w:i w:val="false"/>
          <w:color w:val="000000"/>
          <w:sz w:val="28"/>
        </w:rPr>
        <w:t>
      Первомайская көшесі, 13, 13/1, 13б, 14 үйлер;</w:t>
      </w:r>
    </w:p>
    <w:bookmarkEnd w:id="105"/>
    <w:bookmarkStart w:name="z113" w:id="106"/>
    <w:p>
      <w:pPr>
        <w:spacing w:after="0"/>
        <w:ind w:left="0"/>
        <w:jc w:val="both"/>
      </w:pPr>
      <w:r>
        <w:rPr>
          <w:rFonts w:ascii="Times New Roman"/>
          <w:b w:val="false"/>
          <w:i w:val="false"/>
          <w:color w:val="000000"/>
          <w:sz w:val="28"/>
        </w:rPr>
        <w:t>
      Ковыльный тұйық көшесі, 1, 2, 3, 4, 5, 6 үйлер;</w:t>
      </w:r>
    </w:p>
    <w:bookmarkEnd w:id="106"/>
    <w:bookmarkStart w:name="z114" w:id="107"/>
    <w:p>
      <w:pPr>
        <w:spacing w:after="0"/>
        <w:ind w:left="0"/>
        <w:jc w:val="both"/>
      </w:pPr>
      <w:r>
        <w:rPr>
          <w:rFonts w:ascii="Times New Roman"/>
          <w:b w:val="false"/>
          <w:i w:val="false"/>
          <w:color w:val="000000"/>
          <w:sz w:val="28"/>
        </w:rPr>
        <w:t>
      Ковыльный тұйығы, 1, 2, 3, 4, 5, 6, 7, 9 үйлер.</w:t>
      </w:r>
    </w:p>
    <w:bookmarkEnd w:id="107"/>
    <w:bookmarkStart w:name="z115" w:id="108"/>
    <w:p>
      <w:pPr>
        <w:spacing w:after="0"/>
        <w:ind w:left="0"/>
        <w:jc w:val="left"/>
      </w:pPr>
      <w:r>
        <w:rPr>
          <w:rFonts w:ascii="Times New Roman"/>
          <w:b/>
          <w:i w:val="false"/>
          <w:color w:val="000000"/>
        </w:rPr>
        <w:t xml:space="preserve"> № 252 сайлау учаскесі</w:t>
      </w:r>
    </w:p>
    <w:bookmarkEnd w:id="108"/>
    <w:bookmarkStart w:name="z116" w:id="109"/>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09"/>
    <w:bookmarkStart w:name="z117" w:id="110"/>
    <w:p>
      <w:pPr>
        <w:spacing w:after="0"/>
        <w:ind w:left="0"/>
        <w:jc w:val="both"/>
      </w:pPr>
      <w:r>
        <w:rPr>
          <w:rFonts w:ascii="Times New Roman"/>
          <w:b w:val="false"/>
          <w:i w:val="false"/>
          <w:color w:val="000000"/>
          <w:sz w:val="28"/>
        </w:rPr>
        <w:t>
      Шекараларда: Қаныш Сәтбаев көшесі: 3, 3а, 4, 5а, 7, 19, 21, 22а, 23, 24, 25, 26а, 27, 28, 29, 30, 31, 32, 33, 32а, 34а, 34б, 35, 36, 36а, 36б, 37, 38, 39, 40, 41, 42, 43, 44, 45, 46, 47, 49, 49/2, 50, 51, 53, 54, 55, 56, 57, 58, 59, 61, 62, 63, 65, 67, 68, 69, 70, 71 үйлер;</w:t>
      </w:r>
    </w:p>
    <w:bookmarkEnd w:id="110"/>
    <w:bookmarkStart w:name="z118" w:id="111"/>
    <w:p>
      <w:pPr>
        <w:spacing w:after="0"/>
        <w:ind w:left="0"/>
        <w:jc w:val="both"/>
      </w:pPr>
      <w:r>
        <w:rPr>
          <w:rFonts w:ascii="Times New Roman"/>
          <w:b w:val="false"/>
          <w:i w:val="false"/>
          <w:color w:val="000000"/>
          <w:sz w:val="28"/>
        </w:rPr>
        <w:t>
      Бауыржан Момышұлы көшесі, 1б, 3, 3б, 5, 7, 9, 9/1, 11, 13, 15, 17, 25, 27, 28, 29, 30, 31, 32, 33, 34, 35, 36, 37, 38, 39, 40, 41, 42, 43, 44, 45, 46, 47, 48, 49, 50, 51, 52, 53, 54, 54/1, 55, 57, 59, 61үйлер;</w:t>
      </w:r>
    </w:p>
    <w:bookmarkEnd w:id="111"/>
    <w:bookmarkStart w:name="z119" w:id="112"/>
    <w:p>
      <w:pPr>
        <w:spacing w:after="0"/>
        <w:ind w:left="0"/>
        <w:jc w:val="both"/>
      </w:pPr>
      <w:r>
        <w:rPr>
          <w:rFonts w:ascii="Times New Roman"/>
          <w:b w:val="false"/>
          <w:i w:val="false"/>
          <w:color w:val="000000"/>
          <w:sz w:val="28"/>
        </w:rPr>
        <w:t>
      Гражданская көшесі, 4, 6, 6б, 7, 8, 9, 10, 11, 11а, 12, 12б, 13, 18, 18б, 20, 21, 22, 23, 24, 25, 25а, 25б, 26, 27, 28, 29, 30, 31, 32, 33, 34, 35, 36, 37, 38, 39, 40, 41, 43, 44, 45, 46, 47, 48, 49, 50, 51, 51б, 52, 53, 54, 55 үйлер;</w:t>
      </w:r>
    </w:p>
    <w:bookmarkEnd w:id="112"/>
    <w:bookmarkStart w:name="z120" w:id="113"/>
    <w:p>
      <w:pPr>
        <w:spacing w:after="0"/>
        <w:ind w:left="0"/>
        <w:jc w:val="both"/>
      </w:pPr>
      <w:r>
        <w:rPr>
          <w:rFonts w:ascii="Times New Roman"/>
          <w:b w:val="false"/>
          <w:i w:val="false"/>
          <w:color w:val="000000"/>
          <w:sz w:val="28"/>
        </w:rPr>
        <w:t>
      Лихачев көшесі, 1, 3, 5, 7, 9, 11, 13, 15 үйлер;</w:t>
      </w:r>
    </w:p>
    <w:bookmarkEnd w:id="113"/>
    <w:bookmarkStart w:name="z121" w:id="114"/>
    <w:p>
      <w:pPr>
        <w:spacing w:after="0"/>
        <w:ind w:left="0"/>
        <w:jc w:val="both"/>
      </w:pPr>
      <w:r>
        <w:rPr>
          <w:rFonts w:ascii="Times New Roman"/>
          <w:b w:val="false"/>
          <w:i w:val="false"/>
          <w:color w:val="000000"/>
          <w:sz w:val="28"/>
        </w:rPr>
        <w:t>
      Ковыльная көшесі, 1, 3, 5, 7, 9, 11, 13, 13б, 15, 15а үйлер;</w:t>
      </w:r>
    </w:p>
    <w:bookmarkEnd w:id="114"/>
    <w:bookmarkStart w:name="z122" w:id="115"/>
    <w:p>
      <w:pPr>
        <w:spacing w:after="0"/>
        <w:ind w:left="0"/>
        <w:jc w:val="both"/>
      </w:pPr>
      <w:r>
        <w:rPr>
          <w:rFonts w:ascii="Times New Roman"/>
          <w:b w:val="false"/>
          <w:i w:val="false"/>
          <w:color w:val="000000"/>
          <w:sz w:val="28"/>
        </w:rPr>
        <w:t>
      Космическая көшесі, 1, 3, 5 үйлер;</w:t>
      </w:r>
    </w:p>
    <w:bookmarkEnd w:id="115"/>
    <w:bookmarkStart w:name="z123" w:id="116"/>
    <w:p>
      <w:pPr>
        <w:spacing w:after="0"/>
        <w:ind w:left="0"/>
        <w:jc w:val="both"/>
      </w:pPr>
      <w:r>
        <w:rPr>
          <w:rFonts w:ascii="Times New Roman"/>
          <w:b w:val="false"/>
          <w:i w:val="false"/>
          <w:color w:val="000000"/>
          <w:sz w:val="28"/>
        </w:rPr>
        <w:t>
      Первомайская көшесі, 16 үй;</w:t>
      </w:r>
    </w:p>
    <w:bookmarkEnd w:id="116"/>
    <w:bookmarkStart w:name="z124" w:id="117"/>
    <w:p>
      <w:pPr>
        <w:spacing w:after="0"/>
        <w:ind w:left="0"/>
        <w:jc w:val="both"/>
      </w:pPr>
      <w:r>
        <w:rPr>
          <w:rFonts w:ascii="Times New Roman"/>
          <w:b w:val="false"/>
          <w:i w:val="false"/>
          <w:color w:val="000000"/>
          <w:sz w:val="28"/>
        </w:rPr>
        <w:t>
      Кржижановский көшесі: 1, 3, 5, 7, 9, 9а, 9б, 11, 15, 16, 17 үйлер;</w:t>
      </w:r>
    </w:p>
    <w:bookmarkEnd w:id="117"/>
    <w:bookmarkStart w:name="z125" w:id="118"/>
    <w:p>
      <w:pPr>
        <w:spacing w:after="0"/>
        <w:ind w:left="0"/>
        <w:jc w:val="both"/>
      </w:pPr>
      <w:r>
        <w:rPr>
          <w:rFonts w:ascii="Times New Roman"/>
          <w:b w:val="false"/>
          <w:i w:val="false"/>
          <w:color w:val="000000"/>
          <w:sz w:val="28"/>
        </w:rPr>
        <w:t>
      Шевцова көшесі: 2, 14, 16 үйлер;</w:t>
      </w:r>
    </w:p>
    <w:bookmarkEnd w:id="118"/>
    <w:bookmarkStart w:name="z126" w:id="119"/>
    <w:p>
      <w:pPr>
        <w:spacing w:after="0"/>
        <w:ind w:left="0"/>
        <w:jc w:val="both"/>
      </w:pPr>
      <w:r>
        <w:rPr>
          <w:rFonts w:ascii="Times New Roman"/>
          <w:b w:val="false"/>
          <w:i w:val="false"/>
          <w:color w:val="000000"/>
          <w:sz w:val="28"/>
        </w:rPr>
        <w:t>
      Шевцова тұйық көшесі, 2, 3, 4, 5, 6, 7, 8, 9, 10, 11, 12, 13 үйлер;</w:t>
      </w:r>
    </w:p>
    <w:bookmarkEnd w:id="119"/>
    <w:bookmarkStart w:name="z127" w:id="120"/>
    <w:p>
      <w:pPr>
        <w:spacing w:after="0"/>
        <w:ind w:left="0"/>
        <w:jc w:val="both"/>
      </w:pPr>
      <w:r>
        <w:rPr>
          <w:rFonts w:ascii="Times New Roman"/>
          <w:b w:val="false"/>
          <w:i w:val="false"/>
          <w:color w:val="000000"/>
          <w:sz w:val="28"/>
        </w:rPr>
        <w:t>
      Саратовский тұйық көшесі, 1, 2, 3, 4 үйлер;</w:t>
      </w:r>
    </w:p>
    <w:bookmarkEnd w:id="120"/>
    <w:bookmarkStart w:name="z128" w:id="121"/>
    <w:p>
      <w:pPr>
        <w:spacing w:after="0"/>
        <w:ind w:left="0"/>
        <w:jc w:val="both"/>
      </w:pPr>
      <w:r>
        <w:rPr>
          <w:rFonts w:ascii="Times New Roman"/>
          <w:b w:val="false"/>
          <w:i w:val="false"/>
          <w:color w:val="000000"/>
          <w:sz w:val="28"/>
        </w:rPr>
        <w:t>
      Чайковский тұйық көшесі, 3, 4, 5, 6, 7, 8, 9, 10, 11, 12, 13 үйлер;</w:t>
      </w:r>
    </w:p>
    <w:bookmarkEnd w:id="121"/>
    <w:bookmarkStart w:name="z129" w:id="122"/>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2"/>
    <w:bookmarkStart w:name="z130" w:id="123"/>
    <w:p>
      <w:pPr>
        <w:spacing w:after="0"/>
        <w:ind w:left="0"/>
        <w:jc w:val="both"/>
      </w:pPr>
      <w:r>
        <w:rPr>
          <w:rFonts w:ascii="Times New Roman"/>
          <w:b w:val="false"/>
          <w:i w:val="false"/>
          <w:color w:val="000000"/>
          <w:sz w:val="28"/>
        </w:rPr>
        <w:t>
      "Ақтас" шахтасы кіші станциясының үйлері.</w:t>
      </w:r>
    </w:p>
    <w:bookmarkEnd w:id="123"/>
    <w:bookmarkStart w:name="z131" w:id="124"/>
    <w:p>
      <w:pPr>
        <w:spacing w:after="0"/>
        <w:ind w:left="0"/>
        <w:jc w:val="left"/>
      </w:pPr>
      <w:r>
        <w:rPr>
          <w:rFonts w:ascii="Times New Roman"/>
          <w:b/>
          <w:i w:val="false"/>
          <w:color w:val="000000"/>
        </w:rPr>
        <w:t xml:space="preserve"> № 253 сайлау учаскесі</w:t>
      </w:r>
    </w:p>
    <w:bookmarkEnd w:id="124"/>
    <w:bookmarkStart w:name="z132" w:id="125"/>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Саран қаласы, Ақтас кенті, Кржижановский көшесі, 16а үй.</w:t>
      </w:r>
    </w:p>
    <w:bookmarkEnd w:id="125"/>
    <w:bookmarkStart w:name="z133" w:id="126"/>
    <w:p>
      <w:pPr>
        <w:spacing w:after="0"/>
        <w:ind w:left="0"/>
        <w:jc w:val="both"/>
      </w:pPr>
      <w:r>
        <w:rPr>
          <w:rFonts w:ascii="Times New Roman"/>
          <w:b w:val="false"/>
          <w:i w:val="false"/>
          <w:color w:val="000000"/>
          <w:sz w:val="28"/>
        </w:rPr>
        <w:t>
      Шекараларда: Гастелло көшесі: 12, 16, 16а үйлер;</w:t>
      </w:r>
    </w:p>
    <w:bookmarkEnd w:id="126"/>
    <w:bookmarkStart w:name="z134" w:id="127"/>
    <w:p>
      <w:pPr>
        <w:spacing w:after="0"/>
        <w:ind w:left="0"/>
        <w:jc w:val="both"/>
      </w:pPr>
      <w:r>
        <w:rPr>
          <w:rFonts w:ascii="Times New Roman"/>
          <w:b w:val="false"/>
          <w:i w:val="false"/>
          <w:color w:val="000000"/>
          <w:sz w:val="28"/>
        </w:rPr>
        <w:t>
      Кржижановский көшесі: 6, 8, 21, 23, 25 үйлер;</w:t>
      </w:r>
    </w:p>
    <w:bookmarkEnd w:id="127"/>
    <w:bookmarkStart w:name="z135" w:id="128"/>
    <w:p>
      <w:pPr>
        <w:spacing w:after="0"/>
        <w:ind w:left="0"/>
        <w:jc w:val="both"/>
      </w:pPr>
      <w:r>
        <w:rPr>
          <w:rFonts w:ascii="Times New Roman"/>
          <w:b w:val="false"/>
          <w:i w:val="false"/>
          <w:color w:val="000000"/>
          <w:sz w:val="28"/>
        </w:rPr>
        <w:t>
      Ковыльная көшесі: 2, 4, 6, 8 үйлер;</w:t>
      </w:r>
    </w:p>
    <w:bookmarkEnd w:id="128"/>
    <w:bookmarkStart w:name="z136" w:id="129"/>
    <w:p>
      <w:pPr>
        <w:spacing w:after="0"/>
        <w:ind w:left="0"/>
        <w:jc w:val="both"/>
      </w:pPr>
      <w:r>
        <w:rPr>
          <w:rFonts w:ascii="Times New Roman"/>
          <w:b w:val="false"/>
          <w:i w:val="false"/>
          <w:color w:val="000000"/>
          <w:sz w:val="28"/>
        </w:rPr>
        <w:t>
      1 ықшам аудан: 1, 2, 3, 4, 5 үйлер.</w:t>
      </w:r>
    </w:p>
    <w:bookmarkEnd w:id="129"/>
    <w:bookmarkStart w:name="z137" w:id="130"/>
    <w:p>
      <w:pPr>
        <w:spacing w:after="0"/>
        <w:ind w:left="0"/>
        <w:jc w:val="left"/>
      </w:pPr>
      <w:r>
        <w:rPr>
          <w:rFonts w:ascii="Times New Roman"/>
          <w:b/>
          <w:i w:val="false"/>
          <w:color w:val="000000"/>
        </w:rPr>
        <w:t xml:space="preserve"> № 254 сайлау учаскесі</w:t>
      </w:r>
    </w:p>
    <w:bookmarkEnd w:id="130"/>
    <w:bookmarkStart w:name="z138" w:id="131"/>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Саран қаласы, Ақтас кенті, Кржижановский көшесі, 16а үй.</w:t>
      </w:r>
    </w:p>
    <w:bookmarkEnd w:id="131"/>
    <w:bookmarkStart w:name="z139" w:id="132"/>
    <w:p>
      <w:pPr>
        <w:spacing w:after="0"/>
        <w:ind w:left="0"/>
        <w:jc w:val="both"/>
      </w:pPr>
      <w:r>
        <w:rPr>
          <w:rFonts w:ascii="Times New Roman"/>
          <w:b w:val="false"/>
          <w:i w:val="false"/>
          <w:color w:val="000000"/>
          <w:sz w:val="28"/>
        </w:rPr>
        <w:t>
      Шекараларда: Кржижановский көшесі: 18, 20, 27а, 29 үйлер;</w:t>
      </w:r>
    </w:p>
    <w:bookmarkEnd w:id="132"/>
    <w:bookmarkStart w:name="z140" w:id="133"/>
    <w:p>
      <w:pPr>
        <w:spacing w:after="0"/>
        <w:ind w:left="0"/>
        <w:jc w:val="both"/>
      </w:pPr>
      <w:r>
        <w:rPr>
          <w:rFonts w:ascii="Times New Roman"/>
          <w:b w:val="false"/>
          <w:i w:val="false"/>
          <w:color w:val="000000"/>
          <w:sz w:val="28"/>
        </w:rPr>
        <w:t>
      Гастелло көшесі: 18, 18а, 18б, 20, 22 үйлер;</w:t>
      </w:r>
    </w:p>
    <w:bookmarkEnd w:id="133"/>
    <w:bookmarkStart w:name="z141" w:id="134"/>
    <w:p>
      <w:pPr>
        <w:spacing w:after="0"/>
        <w:ind w:left="0"/>
        <w:jc w:val="both"/>
      </w:pPr>
      <w:r>
        <w:rPr>
          <w:rFonts w:ascii="Times New Roman"/>
          <w:b w:val="false"/>
          <w:i w:val="false"/>
          <w:color w:val="000000"/>
          <w:sz w:val="28"/>
        </w:rPr>
        <w:t>
      Первомайская көшесі: 4, 6, 8, 12, 14а, 14б, 14в, 16а, 16б үйлер;</w:t>
      </w:r>
    </w:p>
    <w:bookmarkEnd w:id="134"/>
    <w:bookmarkStart w:name="z142" w:id="135"/>
    <w:p>
      <w:pPr>
        <w:spacing w:after="0"/>
        <w:ind w:left="0"/>
        <w:jc w:val="both"/>
      </w:pPr>
      <w:r>
        <w:rPr>
          <w:rFonts w:ascii="Times New Roman"/>
          <w:b w:val="false"/>
          <w:i w:val="false"/>
          <w:color w:val="000000"/>
          <w:sz w:val="28"/>
        </w:rPr>
        <w:t>
      1 ықшам аудан: 6, 7, 8 үйлер.</w:t>
      </w:r>
    </w:p>
    <w:bookmarkEnd w:id="135"/>
    <w:bookmarkStart w:name="z143" w:id="136"/>
    <w:p>
      <w:pPr>
        <w:spacing w:after="0"/>
        <w:ind w:left="0"/>
        <w:jc w:val="left"/>
      </w:pPr>
      <w:r>
        <w:rPr>
          <w:rFonts w:ascii="Times New Roman"/>
          <w:b/>
          <w:i w:val="false"/>
          <w:color w:val="000000"/>
        </w:rPr>
        <w:t xml:space="preserve"> № 255 сайлау учаскесі</w:t>
      </w:r>
    </w:p>
    <w:bookmarkEnd w:id="136"/>
    <w:bookmarkStart w:name="z144" w:id="137"/>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37"/>
    <w:bookmarkStart w:name="z145" w:id="138"/>
    <w:p>
      <w:pPr>
        <w:spacing w:after="0"/>
        <w:ind w:left="0"/>
        <w:jc w:val="both"/>
      </w:pPr>
      <w:r>
        <w:rPr>
          <w:rFonts w:ascii="Times New Roman"/>
          <w:b w:val="false"/>
          <w:i w:val="false"/>
          <w:color w:val="000000"/>
          <w:sz w:val="28"/>
        </w:rPr>
        <w:t>
      Шекараларда: Бауыржан Момышұлы көшесі, 2, 4, 6, 6/1, 8, 10, 12, 14, 16, 18, 20, 24, 26 үйлер;</w:t>
      </w:r>
    </w:p>
    <w:bookmarkEnd w:id="138"/>
    <w:bookmarkStart w:name="z146" w:id="139"/>
    <w:p>
      <w:pPr>
        <w:spacing w:after="0"/>
        <w:ind w:left="0"/>
        <w:jc w:val="both"/>
      </w:pPr>
      <w:r>
        <w:rPr>
          <w:rFonts w:ascii="Times New Roman"/>
          <w:b w:val="false"/>
          <w:i w:val="false"/>
          <w:color w:val="000000"/>
          <w:sz w:val="28"/>
        </w:rPr>
        <w:t>
      Кржижановский көшесі: 12, 14 үйлер;</w:t>
      </w:r>
    </w:p>
    <w:bookmarkEnd w:id="139"/>
    <w:bookmarkStart w:name="z147" w:id="140"/>
    <w:p>
      <w:pPr>
        <w:spacing w:after="0"/>
        <w:ind w:left="0"/>
        <w:jc w:val="both"/>
      </w:pPr>
      <w:r>
        <w:rPr>
          <w:rFonts w:ascii="Times New Roman"/>
          <w:b w:val="false"/>
          <w:i w:val="false"/>
          <w:color w:val="000000"/>
          <w:sz w:val="28"/>
        </w:rPr>
        <w:t>
      Гастелло көшесі: 2, 3а, 4, 6, 8, 10 үйлер;</w:t>
      </w:r>
    </w:p>
    <w:bookmarkEnd w:id="140"/>
    <w:bookmarkStart w:name="z148" w:id="141"/>
    <w:p>
      <w:pPr>
        <w:spacing w:after="0"/>
        <w:ind w:left="0"/>
        <w:jc w:val="both"/>
      </w:pPr>
      <w:r>
        <w:rPr>
          <w:rFonts w:ascii="Times New Roman"/>
          <w:b w:val="false"/>
          <w:i w:val="false"/>
          <w:color w:val="000000"/>
          <w:sz w:val="28"/>
        </w:rPr>
        <w:t>
      Первомайская көшесі: 1, 2, 3, 5, 7, 9, 10 үйлер;</w:t>
      </w:r>
    </w:p>
    <w:bookmarkEnd w:id="141"/>
    <w:bookmarkStart w:name="z149" w:id="142"/>
    <w:p>
      <w:pPr>
        <w:spacing w:after="0"/>
        <w:ind w:left="0"/>
        <w:jc w:val="both"/>
      </w:pPr>
      <w:r>
        <w:rPr>
          <w:rFonts w:ascii="Times New Roman"/>
          <w:b w:val="false"/>
          <w:i w:val="false"/>
          <w:color w:val="000000"/>
          <w:sz w:val="28"/>
        </w:rPr>
        <w:t>
      Саратовская көшесі: 1, 2, 3, 4, 5, 6, 7, 8, 9, 10, 11, 12, 13, 14, 15, 16, 17, 18, 20, 21, 22, 23, 24, 25, 26, 28, 29, 29а, 30, 31, 31/1, 33, 35, 37, 39, 41, 42, 43, 44, 46 үйлер;</w:t>
      </w:r>
    </w:p>
    <w:bookmarkEnd w:id="142"/>
    <w:bookmarkStart w:name="z150" w:id="143"/>
    <w:p>
      <w:pPr>
        <w:spacing w:after="0"/>
        <w:ind w:left="0"/>
        <w:jc w:val="both"/>
      </w:pPr>
      <w:r>
        <w:rPr>
          <w:rFonts w:ascii="Times New Roman"/>
          <w:b w:val="false"/>
          <w:i w:val="false"/>
          <w:color w:val="000000"/>
          <w:sz w:val="28"/>
        </w:rPr>
        <w:t>
      Бейбітшілік көшесі;</w:t>
      </w:r>
    </w:p>
    <w:bookmarkEnd w:id="143"/>
    <w:bookmarkStart w:name="z151" w:id="144"/>
    <w:p>
      <w:pPr>
        <w:spacing w:after="0"/>
        <w:ind w:left="0"/>
        <w:jc w:val="both"/>
      </w:pPr>
      <w:r>
        <w:rPr>
          <w:rFonts w:ascii="Times New Roman"/>
          <w:b w:val="false"/>
          <w:i w:val="false"/>
          <w:color w:val="000000"/>
          <w:sz w:val="28"/>
        </w:rPr>
        <w:t>
      Бородин тұйық көшесі, 3, 4, 5, 8, 12, 14, 19, 22, 24 үйлер;</w:t>
      </w:r>
    </w:p>
    <w:bookmarkEnd w:id="144"/>
    <w:bookmarkStart w:name="z152" w:id="145"/>
    <w:p>
      <w:pPr>
        <w:spacing w:after="0"/>
        <w:ind w:left="0"/>
        <w:jc w:val="both"/>
      </w:pPr>
      <w:r>
        <w:rPr>
          <w:rFonts w:ascii="Times New Roman"/>
          <w:b w:val="false"/>
          <w:i w:val="false"/>
          <w:color w:val="000000"/>
          <w:sz w:val="28"/>
        </w:rPr>
        <w:t>
      Сабырхан қосалқы станциясы және Түсіп Күзембаев атындағы шахта қосалқы станциясы;</w:t>
      </w:r>
    </w:p>
    <w:bookmarkEnd w:id="145"/>
    <w:bookmarkStart w:name="z153" w:id="146"/>
    <w:p>
      <w:pPr>
        <w:spacing w:after="0"/>
        <w:ind w:left="0"/>
        <w:jc w:val="both"/>
      </w:pPr>
      <w:r>
        <w:rPr>
          <w:rFonts w:ascii="Times New Roman"/>
          <w:b w:val="false"/>
          <w:i w:val="false"/>
          <w:color w:val="000000"/>
          <w:sz w:val="28"/>
        </w:rPr>
        <w:t>
      "Сабырхан" станциясы;</w:t>
      </w:r>
    </w:p>
    <w:bookmarkEnd w:id="146"/>
    <w:bookmarkStart w:name="z154" w:id="147"/>
    <w:p>
      <w:pPr>
        <w:spacing w:after="0"/>
        <w:ind w:left="0"/>
        <w:jc w:val="both"/>
      </w:pPr>
      <w:r>
        <w:rPr>
          <w:rFonts w:ascii="Times New Roman"/>
          <w:b w:val="false"/>
          <w:i w:val="false"/>
          <w:color w:val="000000"/>
          <w:sz w:val="28"/>
        </w:rPr>
        <w:t>
      "Дружба" бағбандар қоғамы;</w:t>
      </w:r>
    </w:p>
    <w:bookmarkEnd w:id="147"/>
    <w:bookmarkStart w:name="z155" w:id="148"/>
    <w:p>
      <w:pPr>
        <w:spacing w:after="0"/>
        <w:ind w:left="0"/>
        <w:jc w:val="both"/>
      </w:pPr>
      <w:r>
        <w:rPr>
          <w:rFonts w:ascii="Times New Roman"/>
          <w:b w:val="false"/>
          <w:i w:val="false"/>
          <w:color w:val="000000"/>
          <w:sz w:val="28"/>
        </w:rPr>
        <w:t>
      "Бытовая" қосалқы станциясы.</w:t>
      </w:r>
    </w:p>
    <w:bookmarkEnd w:id="148"/>
    <w:bookmarkStart w:name="z156" w:id="149"/>
    <w:p>
      <w:pPr>
        <w:spacing w:after="0"/>
        <w:ind w:left="0"/>
        <w:jc w:val="left"/>
      </w:pPr>
      <w:r>
        <w:rPr>
          <w:rFonts w:ascii="Times New Roman"/>
          <w:b/>
          <w:i w:val="false"/>
          <w:color w:val="000000"/>
        </w:rPr>
        <w:t xml:space="preserve"> № 256 сайлау учаскесі</w:t>
      </w:r>
    </w:p>
    <w:bookmarkEnd w:id="149"/>
    <w:bookmarkStart w:name="z157" w:id="150"/>
    <w:p>
      <w:pPr>
        <w:spacing w:after="0"/>
        <w:ind w:left="0"/>
        <w:jc w:val="both"/>
      </w:pPr>
      <w:r>
        <w:rPr>
          <w:rFonts w:ascii="Times New Roman"/>
          <w:b w:val="false"/>
          <w:i w:val="false"/>
          <w:color w:val="000000"/>
          <w:sz w:val="28"/>
        </w:rPr>
        <w:t>
      Орталығы: "Саран қаласының ауруханасы" шаруашылық жүргізу құқығындағы коммуналдық мемлекеттік кәсіпорны, Саран қаласы, Саранская көшесі, 28а үй.</w:t>
      </w:r>
    </w:p>
    <w:bookmarkEnd w:id="150"/>
    <w:bookmarkStart w:name="z158" w:id="151"/>
    <w:p>
      <w:pPr>
        <w:spacing w:after="0"/>
        <w:ind w:left="0"/>
        <w:jc w:val="both"/>
      </w:pPr>
      <w:r>
        <w:rPr>
          <w:rFonts w:ascii="Times New Roman"/>
          <w:b w:val="false"/>
          <w:i w:val="false"/>
          <w:color w:val="000000"/>
          <w:sz w:val="28"/>
        </w:rPr>
        <w:t>
      Шекараларда: "Саран қаласының ауруханасы" шаруашылық жүргізу құқығындағы коммуналдық мемлекеттік кәсіпорны.</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