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bd20e" w14:textId="51bd2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облысының Сәтбаев қаласы әкімдігінің 2021 жылғы 22 ақпандағы № 17/01 "Үгіттік баспа материалдарын орналастыру үшін орындарды белгілеу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қаласының әкімдігінің 2021 жылғы 24 желтоқсандағы № 93/01 қаулысы. Қазақстан Республикасының Әділет министрлігінде 2021 жылғы 27 желтоқсанда № 26118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Қарағанды облысының Сәтбаев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облысының Сәтбаев қаласы әкімдігінің 2021 жылғы 22 ақпандағы №17/01 "Үгіттік баспа материалдарын орналастыру үшін орындарын анықтау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№ 6204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> 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"Барлық кандидаттар үшін үгіттік баспа материалдарын орналастыру үшін орындарды белгілеу туралы";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қаулының қосымшасына сәйкес Сәтбаев қалалық сайлау комиссиясымен бірлесіп барлық кандидаттар үшін үгіттік баспа материалдарын орналастыру үшін орындар белгіленсін";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Қарағанды облысының Сәтбаев қаласы әкімінің орынбасары А.Қ. Төлендинаға жүктелсін.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Сәтбаев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Идрисов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Сәтбаев қалалық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ақпандағы №17/01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Үгіттік баспа материалдарын орналастыру үшін орындар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4"/>
        <w:gridCol w:w="1608"/>
        <w:gridCol w:w="9218"/>
      </w:tblGrid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Елді-мекеннің атауы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қаласы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көшесі, № 86, 90 үйлердің ортасында (автобекет ауданы)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"Сәтбаев қаласының Балмағанбет Балқыбайұлы мешіті" жанында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даңғылы, "Тұрар" базарының жанында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Гурба көшесі, "Ару-Ана" сауда үйінің жанында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Академик Қаныш Сәтбаев даңғылы, № 88 үй жанында ("Кооптранс" базарының ауданы)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