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e647" w14:textId="46ee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11 қарашадағы № 125 шешімі. Қазақстан Республикасының Әділет министрлігінде 2021 жылғы 19 қарашада № 25233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қалалық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"Жезқазған кентінің бөлек жергілікті қоғамдастық жиындарын өткізу қағидаларын бекіту туралы" 2016 жылғы 17 ақпандағы № 430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3689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"Сәтбаев қалалық мәслихатының 2016 жылғы 17 ақпандағы № 430 "Жезқазған кентінің бөлек жергілікті қоғамдастық жиындарын өткізу қағидаларын бекіту туралы" шешіміне өзгеріс енгізу туралы" 2016 жылғы 26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4115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