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f86" w14:textId="1ed3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1 ақпандағы № 08/02 қаулысы. Қарағанды облысының Әділет департаментінде 2021 жылғы 4 ақпанда № 6177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Заңдарының негізінде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"Пробация қызметінің есебінде тұрған адамдарды жұмысқа орналастыру үшін жұмыс орындарына квота белгілеу туралы" 2019 жылғы 29 мамырдағы № 32/01 (нормативтік құқықтық актілерді мемлекеттік тіркеу Тізілімінде № 5375 болып тіркелген, Қазақстан Республикасының нормативтік құқықтық актілерді электрондық түрдегі эталондық бақылау банкіде 2019 жылғы 14 маусымда, "Шарайна" газетінің 2019 жылғы 7 маусымдағы № 22 (2367)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А.Қ. 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