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a957b" w14:textId="3da95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2020 жылғы 24 желтоқсандағы № 444 "2021-2023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2021 жылғы 19 шілдедегі № 46 шешімі. Қазақстан Республикасының Әділет министрлігінде 2021 жылғы 21 шілдеде № 23616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Қаражал қалалық мәслихатының "2021-2023 жылдарға арналған қалалық бюджет туралы" 2020 жылғы 24 желтоқсандағы №444 (Нормативтік құқықтық актілерді мемлекеттік тіркеу тізілімінде №21941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қалалық бюджет тиісінше 1, 2 және 3- қосымшаларға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6 671 244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2 729 083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6 769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2 870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3 932 522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7 017 353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346 109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346 109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346 109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4 қосымшалар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қалалық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-346109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қосымша</w:t>
            </w:r>
          </w:p>
        </w:tc>
      </w:tr>
    </w:tbl>
    <w:bookmarkStart w:name="z4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облыстық бюджеттен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1854818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қозғалыс құралдарына (кресло-арбалар)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сурдотехникалық құралдарға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тифлотехникалық құралдарға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санаторийлы-курорттық емдеуге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протез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 тiзбесiн кеңейтуге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мемлекеттік бағдарламасын іске асыру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 идеяларды іске асыруға мемлекеттік гранттар беруге, оның ішінде NEET санатындағы жастар, аз қамтылған көп балалы отбасылардың мүшелері, аз қамтылған еңбекке жарамды мүгедектер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Кепілдендірілген әлеуметтік пакетке, оның ішінде төтенше жағдайға байланысты азық-түлік жиынтығымен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2017-2021 жылдарға арналған "Еңбек" мемлекеттік бағдарламасы шеңберінде еңбек нарығындағы мамандықтар мен дағдылар бойынша жұмысшы кадрларды қысқа мерзімді кәсіптік оқытуға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қалалардың) бюджеттеріне 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бюджеттің нысаналы трансферті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мұрағаттар және құжаттар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"Жәйрем кентінің мәдени-сауық орталығы" коммуналдық мемлекеттік қазыналық кәсіпорыны (абаттандыру және басқа тауарларды сатып алу)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ұйымдарының материалдық-техникалық базасын ұстауға және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ойын алаңдарын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қаласы, 25 орам, 22 үй мекен- жайы бойынша орналасқан үйге инженерлік-коммуникациялық инфрақұрылым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Қаражал қаласы, 25 орам, 22 үй мекен-жайы бойынша үйді қайта жаңғырту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қаласының тұтынушылар шекарасына дейін су құбыры желілерін жүргізу, 4 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қаласының Ақтай шағын ауданындағы сумен жабдықтау желілерін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