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f7df" w14:textId="997f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Балқаш қалалық мәслихатының 2013 жылғы 24 желтоқсандағы № 24/176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2021 жылғы 10 ақпандағы № 2/16 шешімі. Қарағанды облысының Әділет департаментінде 2021 жылғы 22 ақпанда № 6200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Балқаш 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2519 болып тіркелген, 2014 жылғы 29 қаңтардағы № 9 (12115) "Балқаш өңірі", 2014 жылғы 29 қаңтардағы № 9 (1188) "Северное Прибалхашье" газеттерінде, 2014 жылдың 31 қаңтарында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Балқаш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Start w:name="z8" w:id="3"/>
    <w:p>
      <w:pPr>
        <w:spacing w:after="0"/>
        <w:ind w:left="0"/>
        <w:jc w:val="both"/>
      </w:pPr>
      <w:r>
        <w:rPr>
          <w:rFonts w:ascii="Times New Roman"/>
          <w:b w:val="false"/>
          <w:i w:val="false"/>
          <w:color w:val="000000"/>
          <w:sz w:val="28"/>
        </w:rPr>
        <w:t>
      "1-тарау. Жалпы ережелер";</w:t>
      </w:r>
    </w:p>
    <w:bookmarkEnd w:id="3"/>
    <w:bookmarkStart w:name="z9" w:id="4"/>
    <w:p>
      <w:pPr>
        <w:spacing w:after="0"/>
        <w:ind w:left="0"/>
        <w:jc w:val="both"/>
      </w:pPr>
      <w:r>
        <w:rPr>
          <w:rFonts w:ascii="Times New Roman"/>
          <w:b w:val="false"/>
          <w:i w:val="false"/>
          <w:color w:val="000000"/>
          <w:sz w:val="28"/>
        </w:rPr>
        <w:t xml:space="preserve">
      Қағиданың 2 тармағының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мазмұндалсын:</w:t>
      </w:r>
    </w:p>
    <w:bookmarkEnd w:id="4"/>
    <w:bookmarkStart w:name="z10" w:id="5"/>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5"/>
    <w:bookmarkStart w:name="z11" w:id="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мазмұндалсын:</w:t>
      </w:r>
    </w:p>
    <w:bookmarkEnd w:id="6"/>
    <w:bookmarkStart w:name="z12" w:id="7"/>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7"/>
    <w:bookmarkStart w:name="z13" w:id="8"/>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9-тармағы</w:t>
      </w:r>
      <w:r>
        <w:rPr>
          <w:rFonts w:ascii="Times New Roman"/>
          <w:b w:val="false"/>
          <w:i w:val="false"/>
          <w:color w:val="000000"/>
          <w:sz w:val="28"/>
        </w:rPr>
        <w:t xml:space="preserve">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2-тараудың </w:t>
      </w:r>
      <w:r>
        <w:rPr>
          <w:rFonts w:ascii="Times New Roman"/>
          <w:b w:val="false"/>
          <w:i w:val="false"/>
          <w:color w:val="000000"/>
          <w:sz w:val="28"/>
        </w:rPr>
        <w:t xml:space="preserve"> тақырыбы келесі редакцияда мазмұндалсын:</w:t>
      </w:r>
    </w:p>
    <w:bookmarkStart w:name="z15" w:id="9"/>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9"/>
    <w:bookmarkStart w:name="z16" w:id="10"/>
    <w:p>
      <w:pPr>
        <w:spacing w:after="0"/>
        <w:ind w:left="0"/>
        <w:jc w:val="both"/>
      </w:pPr>
      <w:r>
        <w:rPr>
          <w:rFonts w:ascii="Times New Roman"/>
          <w:b w:val="false"/>
          <w:i w:val="false"/>
          <w:color w:val="000000"/>
          <w:sz w:val="28"/>
        </w:rPr>
        <w:t xml:space="preserve">
      Қағиданың 10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10"/>
    <w:bookmarkStart w:name="z17" w:id="11"/>
    <w:p>
      <w:pPr>
        <w:spacing w:after="0"/>
        <w:ind w:left="0"/>
        <w:jc w:val="both"/>
      </w:pPr>
      <w:r>
        <w:rPr>
          <w:rFonts w:ascii="Times New Roman"/>
          <w:b w:val="false"/>
          <w:i w:val="false"/>
          <w:color w:val="000000"/>
          <w:sz w:val="28"/>
        </w:rPr>
        <w:t>
      "1) 1-2 қаңтар – Жаңа Жыл мерекесіне:</w:t>
      </w:r>
    </w:p>
    <w:bookmarkEnd w:id="11"/>
    <w:bookmarkStart w:name="z18" w:id="12"/>
    <w:p>
      <w:pPr>
        <w:spacing w:after="0"/>
        <w:ind w:left="0"/>
        <w:jc w:val="both"/>
      </w:pPr>
      <w:r>
        <w:rPr>
          <w:rFonts w:ascii="Times New Roman"/>
          <w:b w:val="false"/>
          <w:i w:val="false"/>
          <w:color w:val="000000"/>
          <w:sz w:val="28"/>
        </w:rPr>
        <w:t>
      мүгедек балаларға;</w:t>
      </w:r>
    </w:p>
    <w:bookmarkEnd w:id="12"/>
    <w:bookmarkStart w:name="z19" w:id="13"/>
    <w:p>
      <w:pPr>
        <w:spacing w:after="0"/>
        <w:ind w:left="0"/>
        <w:jc w:val="both"/>
      </w:pPr>
      <w:r>
        <w:rPr>
          <w:rFonts w:ascii="Times New Roman"/>
          <w:b w:val="false"/>
          <w:i w:val="false"/>
          <w:color w:val="000000"/>
          <w:sz w:val="28"/>
        </w:rPr>
        <w:t>
      жетім балаларға және ата-анасының қамқорлығынсыз қалған балаларға;";</w:t>
      </w:r>
    </w:p>
    <w:bookmarkEnd w:id="13"/>
    <w:bookmarkStart w:name="z20" w:id="14"/>
    <w:p>
      <w:pPr>
        <w:spacing w:after="0"/>
        <w:ind w:left="0"/>
        <w:jc w:val="both"/>
      </w:pPr>
      <w:r>
        <w:rPr>
          <w:rFonts w:ascii="Times New Roman"/>
          <w:b w:val="false"/>
          <w:i w:val="false"/>
          <w:color w:val="000000"/>
          <w:sz w:val="28"/>
        </w:rPr>
        <w:t xml:space="preserve">
      Қағиданың 10 тармағының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w:t>
      </w:r>
    </w:p>
    <w:bookmarkEnd w:id="14"/>
    <w:bookmarkStart w:name="z21" w:id="15"/>
    <w:p>
      <w:pPr>
        <w:spacing w:after="0"/>
        <w:ind w:left="0"/>
        <w:jc w:val="both"/>
      </w:pPr>
      <w:r>
        <w:rPr>
          <w:rFonts w:ascii="Times New Roman"/>
          <w:b w:val="false"/>
          <w:i w:val="false"/>
          <w:color w:val="000000"/>
          <w:sz w:val="28"/>
        </w:rPr>
        <w:t>
      "4) 7 мамыр - Қазақстан Республикасының Отан қорғаушы күні мерекесіне:</w:t>
      </w:r>
    </w:p>
    <w:bookmarkEnd w:id="15"/>
    <w:bookmarkStart w:name="z22" w:id="1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16"/>
    <w:bookmarkStart w:name="z23" w:id="17"/>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bookmarkEnd w:id="17"/>
    <w:bookmarkStart w:name="z24" w:id="18"/>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w:t>
      </w:r>
    </w:p>
    <w:bookmarkEnd w:id="18"/>
    <w:bookmarkStart w:name="z25" w:id="1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End w:id="19"/>
    <w:bookmarkStart w:name="z26" w:id="2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20"/>
    <w:bookmarkStart w:name="z27" w:id="2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w:t>
      </w:r>
    </w:p>
    <w:bookmarkEnd w:id="21"/>
    <w:bookmarkStart w:name="z28"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w:t>
      </w:r>
    </w:p>
    <w:bookmarkEnd w:id="22"/>
    <w:bookmarkStart w:name="z29" w:id="2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23"/>
    <w:bookmarkStart w:name="z30" w:id="2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24"/>
    <w:bookmarkStart w:name="z31" w:id="25"/>
    <w:p>
      <w:pPr>
        <w:spacing w:after="0"/>
        <w:ind w:left="0"/>
        <w:jc w:val="both"/>
      </w:pPr>
      <w:r>
        <w:rPr>
          <w:rFonts w:ascii="Times New Roman"/>
          <w:b w:val="false"/>
          <w:i w:val="false"/>
          <w:color w:val="000000"/>
          <w:sz w:val="28"/>
        </w:rPr>
        <w:t xml:space="preserve">
      Қағиданың 10 тармағының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мазмұндалсын:</w:t>
      </w:r>
    </w:p>
    <w:bookmarkEnd w:id="25"/>
    <w:bookmarkStart w:name="z32" w:id="26"/>
    <w:p>
      <w:pPr>
        <w:spacing w:after="0"/>
        <w:ind w:left="0"/>
        <w:jc w:val="both"/>
      </w:pPr>
      <w:r>
        <w:rPr>
          <w:rFonts w:ascii="Times New Roman"/>
          <w:b w:val="false"/>
          <w:i w:val="false"/>
          <w:color w:val="000000"/>
          <w:sz w:val="28"/>
        </w:rPr>
        <w:t>
      "5) 9 мамыр - Жеңіс күніне:</w:t>
      </w:r>
    </w:p>
    <w:bookmarkEnd w:id="26"/>
    <w:bookmarkStart w:name="z33" w:id="2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27"/>
    <w:bookmarkStart w:name="z34" w:id="28"/>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етушiлерiне, сондай-ақ жұмысшылар мен қызметшiлеріне;</w:t>
      </w:r>
    </w:p>
    <w:bookmarkEnd w:id="28"/>
    <w:bookmarkStart w:name="z35" w:id="2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29"/>
    <w:bookmarkStart w:name="z36"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30"/>
    <w:bookmarkStart w:name="z37" w:id="3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31"/>
    <w:bookmarkStart w:name="z38" w:id="3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w:t>
      </w:r>
    </w:p>
    <w:bookmarkEnd w:id="32"/>
    <w:bookmarkStart w:name="z39" w:id="33"/>
    <w:p>
      <w:pPr>
        <w:spacing w:after="0"/>
        <w:ind w:left="0"/>
        <w:jc w:val="both"/>
      </w:pPr>
      <w:r>
        <w:rPr>
          <w:rFonts w:ascii="Times New Roman"/>
          <w:b w:val="false"/>
          <w:i w:val="false"/>
          <w:color w:val="000000"/>
          <w:sz w:val="28"/>
        </w:rPr>
        <w:t xml:space="preserve">
      Қағиданың 11 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мазмұндалсын:</w:t>
      </w:r>
    </w:p>
    <w:bookmarkEnd w:id="33"/>
    <w:bookmarkStart w:name="z40" w:id="34"/>
    <w:p>
      <w:pPr>
        <w:spacing w:after="0"/>
        <w:ind w:left="0"/>
        <w:jc w:val="both"/>
      </w:pPr>
      <w:r>
        <w:rPr>
          <w:rFonts w:ascii="Times New Roman"/>
          <w:b w:val="false"/>
          <w:i w:val="false"/>
          <w:color w:val="000000"/>
          <w:sz w:val="28"/>
        </w:rPr>
        <w:t>
      "6) адамның иммунитет тапшылығы вирусын тасымалдаушы және адамның иммунитет тапшылығы вирусынан пайда болған әлеуметтік мәні бар ауруы болса, оның ішінде балаларда;";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Start w:name="z42" w:id="35"/>
    <w:p>
      <w:pPr>
        <w:spacing w:after="0"/>
        <w:ind w:left="0"/>
        <w:jc w:val="both"/>
      </w:pPr>
      <w:r>
        <w:rPr>
          <w:rFonts w:ascii="Times New Roman"/>
          <w:b w:val="false"/>
          <w:i w:val="false"/>
          <w:color w:val="000000"/>
          <w:sz w:val="28"/>
        </w:rPr>
        <w:t>
      "3-тарау. Әлеуметтік көмек көрсету тәртібі";</w:t>
      </w:r>
    </w:p>
    <w:bookmarkEnd w:id="35"/>
    <w:bookmarkStart w:name="z43" w:id="3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17-тармағы</w:t>
      </w:r>
      <w:r>
        <w:rPr>
          <w:rFonts w:ascii="Times New Roman"/>
          <w:b w:val="false"/>
          <w:i w:val="false"/>
          <w:color w:val="000000"/>
          <w:sz w:val="28"/>
        </w:rPr>
        <w:t xml:space="preserve"> келесі редакцияда мазмұндалсын:</w:t>
      </w:r>
    </w:p>
    <w:bookmarkEnd w:id="36"/>
    <w:bookmarkStart w:name="z44" w:id="37"/>
    <w:p>
      <w:pPr>
        <w:spacing w:after="0"/>
        <w:ind w:left="0"/>
        <w:jc w:val="both"/>
      </w:pPr>
      <w:r>
        <w:rPr>
          <w:rFonts w:ascii="Times New Roman"/>
          <w:b w:val="false"/>
          <w:i w:val="false"/>
          <w:color w:val="000000"/>
          <w:sz w:val="28"/>
        </w:rPr>
        <w:t>
      "17. Өмірде қиын жағдай туындаған кезде әлеуметтік көмек алу үшін өтініш беруші өзінің немесе отбасының атынан уәкілетті органға немесе кент әкіміне мынадай құжаттармен:</w:t>
      </w:r>
    </w:p>
    <w:bookmarkEnd w:id="37"/>
    <w:bookmarkStart w:name="z45" w:id="38"/>
    <w:p>
      <w:pPr>
        <w:spacing w:after="0"/>
        <w:ind w:left="0"/>
        <w:jc w:val="both"/>
      </w:pPr>
      <w:r>
        <w:rPr>
          <w:rFonts w:ascii="Times New Roman"/>
          <w:b w:val="false"/>
          <w:i w:val="false"/>
          <w:color w:val="000000"/>
          <w:sz w:val="28"/>
        </w:rPr>
        <w:t>
      1) жеке басын куәландыратын құжатпен;</w:t>
      </w:r>
    </w:p>
    <w:bookmarkEnd w:id="38"/>
    <w:bookmarkStart w:name="z46" w:id="39"/>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39"/>
    <w:bookmarkStart w:name="z47" w:id="40"/>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40"/>
    <w:bookmarkStart w:name="z48" w:id="41"/>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1"/>
    <w:bookmarkStart w:name="z49" w:id="4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18-тармағы</w:t>
      </w:r>
      <w:r>
        <w:rPr>
          <w:rFonts w:ascii="Times New Roman"/>
          <w:b w:val="false"/>
          <w:i w:val="false"/>
          <w:color w:val="000000"/>
          <w:sz w:val="28"/>
        </w:rPr>
        <w:t xml:space="preserve"> келесі редакцияда мазмұндалсын:</w:t>
      </w:r>
    </w:p>
    <w:bookmarkEnd w:id="42"/>
    <w:bookmarkStart w:name="z50" w:id="43"/>
    <w:p>
      <w:pPr>
        <w:spacing w:after="0"/>
        <w:ind w:left="0"/>
        <w:jc w:val="both"/>
      </w:pPr>
      <w:r>
        <w:rPr>
          <w:rFonts w:ascii="Times New Roman"/>
          <w:b w:val="false"/>
          <w:i w:val="false"/>
          <w:color w:val="000000"/>
          <w:sz w:val="28"/>
        </w:rPr>
        <w:t>
      "18. Салыстырып тексеру үшін құжаттардың төлнұсқалары ұсынылады, содан кейін құжаттардың төлнұсқалары өтініш берушіге қайтарылады.";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Start w:name="z52" w:id="44"/>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Start w:name="z54" w:id="45"/>
    <w:p>
      <w:pPr>
        <w:spacing w:after="0"/>
        <w:ind w:left="0"/>
        <w:jc w:val="both"/>
      </w:pPr>
      <w:r>
        <w:rPr>
          <w:rFonts w:ascii="Times New Roman"/>
          <w:b w:val="false"/>
          <w:i w:val="false"/>
          <w:color w:val="000000"/>
          <w:sz w:val="28"/>
        </w:rPr>
        <w:t>
      "5-тарау. Қорытынды ереже";</w:t>
      </w:r>
    </w:p>
    <w:bookmarkEnd w:id="45"/>
    <w:bookmarkStart w:name="z55" w:id="46"/>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6"/>
    <w:bookmarkStart w:name="z56" w:id="47"/>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Власова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10 ақпандағы</w:t>
            </w:r>
            <w:r>
              <w:br/>
            </w:r>
            <w:r>
              <w:rPr>
                <w:rFonts w:ascii="Times New Roman"/>
                <w:b w:val="false"/>
                <w:i w:val="false"/>
                <w:color w:val="000000"/>
                <w:sz w:val="20"/>
              </w:rPr>
              <w:t>№ 2/16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1" w:id="48"/>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48"/>
    <w:bookmarkStart w:name="z62" w:id="49"/>
    <w:p>
      <w:pPr>
        <w:spacing w:after="0"/>
        <w:ind w:left="0"/>
        <w:jc w:val="both"/>
      </w:pPr>
      <w:r>
        <w:rPr>
          <w:rFonts w:ascii="Times New Roman"/>
          <w:b w:val="false"/>
          <w:i w:val="false"/>
          <w:color w:val="000000"/>
          <w:sz w:val="28"/>
        </w:rPr>
        <w:t>
      20___ жылғы "____" ______________</w:t>
      </w:r>
    </w:p>
    <w:bookmarkEnd w:id="49"/>
    <w:bookmarkStart w:name="z63" w:id="50"/>
    <w:p>
      <w:pPr>
        <w:spacing w:after="0"/>
        <w:ind w:left="0"/>
        <w:jc w:val="both"/>
      </w:pPr>
      <w:r>
        <w:rPr>
          <w:rFonts w:ascii="Times New Roman"/>
          <w:b w:val="false"/>
          <w:i w:val="false"/>
          <w:color w:val="000000"/>
          <w:sz w:val="28"/>
        </w:rPr>
        <w:t>
      _________________________________</w:t>
      </w:r>
    </w:p>
    <w:bookmarkEnd w:id="50"/>
    <w:bookmarkStart w:name="z64" w:id="51"/>
    <w:p>
      <w:pPr>
        <w:spacing w:after="0"/>
        <w:ind w:left="0"/>
        <w:jc w:val="both"/>
      </w:pPr>
      <w:r>
        <w:rPr>
          <w:rFonts w:ascii="Times New Roman"/>
          <w:b w:val="false"/>
          <w:i w:val="false"/>
          <w:color w:val="000000"/>
          <w:sz w:val="28"/>
        </w:rPr>
        <w:t>
      (елді мекен)</w:t>
      </w:r>
    </w:p>
    <w:bookmarkEnd w:id="51"/>
    <w:bookmarkStart w:name="z65" w:id="52"/>
    <w:p>
      <w:pPr>
        <w:spacing w:after="0"/>
        <w:ind w:left="0"/>
        <w:jc w:val="both"/>
      </w:pPr>
      <w:r>
        <w:rPr>
          <w:rFonts w:ascii="Times New Roman"/>
          <w:b w:val="false"/>
          <w:i w:val="false"/>
          <w:color w:val="000000"/>
          <w:sz w:val="28"/>
        </w:rPr>
        <w:t>
      1. Өтініш берушінің тегі, аты, әкесінің аты (бар болса)_________________________________ ________________________________________________________________________________</w:t>
      </w:r>
    </w:p>
    <w:bookmarkEnd w:id="52"/>
    <w:bookmarkStart w:name="z66" w:id="53"/>
    <w:p>
      <w:pPr>
        <w:spacing w:after="0"/>
        <w:ind w:left="0"/>
        <w:jc w:val="both"/>
      </w:pPr>
      <w:r>
        <w:rPr>
          <w:rFonts w:ascii="Times New Roman"/>
          <w:b w:val="false"/>
          <w:i w:val="false"/>
          <w:color w:val="000000"/>
          <w:sz w:val="28"/>
        </w:rPr>
        <w:t>
      2. Тұратын мекенжайы____________________________________________________________ ________________________________________________________________________________</w:t>
      </w:r>
    </w:p>
    <w:bookmarkEnd w:id="53"/>
    <w:bookmarkStart w:name="z67" w:id="54"/>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жағдай__________________________________________________________________________ ________________________________________________________________________________</w:t>
      </w:r>
    </w:p>
    <w:bookmarkEnd w:id="54"/>
    <w:bookmarkStart w:name="z68" w:id="55"/>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6"/>
    <w:p>
      <w:pPr>
        <w:spacing w:after="0"/>
        <w:ind w:left="0"/>
        <w:jc w:val="both"/>
      </w:pPr>
      <w:r>
        <w:rPr>
          <w:rFonts w:ascii="Times New Roman"/>
          <w:b w:val="false"/>
          <w:i w:val="false"/>
          <w:color w:val="000000"/>
          <w:sz w:val="28"/>
        </w:rPr>
        <w:t xml:space="preserve">
      Еңбекке жарамды барлығы _________ адам. </w:t>
      </w:r>
    </w:p>
    <w:bookmarkEnd w:id="56"/>
    <w:bookmarkStart w:name="z70" w:id="57"/>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57"/>
    <w:bookmarkStart w:name="z71" w:id="58"/>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8"/>
    <w:bookmarkStart w:name="z72" w:id="59"/>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қажет)__________________________________________________________________________</w:t>
      </w:r>
    </w:p>
    <w:bookmarkEnd w:id="59"/>
    <w:bookmarkStart w:name="z73" w:id="60"/>
    <w:p>
      <w:pPr>
        <w:spacing w:after="0"/>
        <w:ind w:left="0"/>
        <w:jc w:val="both"/>
      </w:pPr>
      <w:r>
        <w:rPr>
          <w:rFonts w:ascii="Times New Roman"/>
          <w:b w:val="false"/>
          <w:i w:val="false"/>
          <w:color w:val="000000"/>
          <w:sz w:val="28"/>
        </w:rPr>
        <w:t>
      __________________________________________________________________________</w:t>
      </w:r>
    </w:p>
    <w:bookmarkEnd w:id="60"/>
    <w:bookmarkStart w:name="z74" w:id="61"/>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қажет):__________________________________________________________________________</w:t>
      </w:r>
    </w:p>
    <w:bookmarkEnd w:id="61"/>
    <w:bookmarkStart w:name="z75" w:id="62"/>
    <w:p>
      <w:pPr>
        <w:spacing w:after="0"/>
        <w:ind w:left="0"/>
        <w:jc w:val="both"/>
      </w:pPr>
      <w:r>
        <w:rPr>
          <w:rFonts w:ascii="Times New Roman"/>
          <w:b w:val="false"/>
          <w:i w:val="false"/>
          <w:color w:val="000000"/>
          <w:sz w:val="28"/>
        </w:rPr>
        <w:t>
       _________________________________________________________________________</w:t>
      </w:r>
    </w:p>
    <w:bookmarkEnd w:id="62"/>
    <w:bookmarkStart w:name="z76" w:id="63"/>
    <w:p>
      <w:pPr>
        <w:spacing w:after="0"/>
        <w:ind w:left="0"/>
        <w:jc w:val="both"/>
      </w:pPr>
      <w:r>
        <w:rPr>
          <w:rFonts w:ascii="Times New Roman"/>
          <w:b w:val="false"/>
          <w:i w:val="false"/>
          <w:color w:val="000000"/>
          <w:sz w:val="28"/>
        </w:rPr>
        <w:t>
      Тұрғын үйді ұстауға арналған шығыстар:____________________________________________</w:t>
      </w:r>
    </w:p>
    <w:bookmarkEnd w:id="63"/>
    <w:bookmarkStart w:name="z77" w:id="64"/>
    <w:p>
      <w:pPr>
        <w:spacing w:after="0"/>
        <w:ind w:left="0"/>
        <w:jc w:val="both"/>
      </w:pPr>
      <w:r>
        <w:rPr>
          <w:rFonts w:ascii="Times New Roman"/>
          <w:b w:val="false"/>
          <w:i w:val="false"/>
          <w:color w:val="000000"/>
          <w:sz w:val="28"/>
        </w:rPr>
        <w:t>
      __________________________________________________________________________</w:t>
      </w:r>
    </w:p>
    <w:bookmarkEnd w:id="64"/>
    <w:bookmarkStart w:name="z78" w:id="65"/>
    <w:p>
      <w:pPr>
        <w:spacing w:after="0"/>
        <w:ind w:left="0"/>
        <w:jc w:val="both"/>
      </w:pPr>
      <w:r>
        <w:rPr>
          <w:rFonts w:ascii="Times New Roman"/>
          <w:b w:val="false"/>
          <w:i w:val="false"/>
          <w:color w:val="000000"/>
          <w:sz w:val="28"/>
        </w:rPr>
        <w:t>
      Отбасының табысы: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6"/>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табыс)_______________________________________</w:t>
      </w:r>
    </w:p>
    <w:bookmarkEnd w:id="66"/>
    <w:bookmarkStart w:name="z80" w:id="67"/>
    <w:p>
      <w:pPr>
        <w:spacing w:after="0"/>
        <w:ind w:left="0"/>
        <w:jc w:val="both"/>
      </w:pPr>
      <w:r>
        <w:rPr>
          <w:rFonts w:ascii="Times New Roman"/>
          <w:b w:val="false"/>
          <w:i w:val="false"/>
          <w:color w:val="000000"/>
          <w:sz w:val="28"/>
        </w:rPr>
        <w:t>
      __________________________________________________________________________</w:t>
      </w:r>
    </w:p>
    <w:bookmarkEnd w:id="67"/>
    <w:bookmarkStart w:name="z81" w:id="68"/>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табыс)___________________________________________</w:t>
      </w:r>
    </w:p>
    <w:bookmarkEnd w:id="68"/>
    <w:bookmarkStart w:name="z82"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83" w:id="70"/>
    <w:p>
      <w:pPr>
        <w:spacing w:after="0"/>
        <w:ind w:left="0"/>
        <w:jc w:val="both"/>
      </w:pPr>
      <w:r>
        <w:rPr>
          <w:rFonts w:ascii="Times New Roman"/>
          <w:b w:val="false"/>
          <w:i w:val="false"/>
          <w:color w:val="000000"/>
          <w:sz w:val="28"/>
        </w:rPr>
        <w:t>
      7. Бұрын алған көмегі туралы мәліметтер (нысаны, сомасы, көзі):_______________________</w:t>
      </w:r>
    </w:p>
    <w:bookmarkEnd w:id="70"/>
    <w:bookmarkStart w:name="z84"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85" w:id="72"/>
    <w:p>
      <w:pPr>
        <w:spacing w:after="0"/>
        <w:ind w:left="0"/>
        <w:jc w:val="both"/>
      </w:pPr>
      <w:r>
        <w:rPr>
          <w:rFonts w:ascii="Times New Roman"/>
          <w:b w:val="false"/>
          <w:i w:val="false"/>
          <w:color w:val="000000"/>
          <w:sz w:val="28"/>
        </w:rPr>
        <w:t>
      8. Отбасының өзге де табыстары (нысаны, сомасы, көзі): _______________________________</w:t>
      </w:r>
    </w:p>
    <w:bookmarkEnd w:id="72"/>
    <w:bookmarkStart w:name="z86"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7" w:id="74"/>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етілуі:__________________________________________________________________________</w:t>
      </w:r>
    </w:p>
    <w:bookmarkEnd w:id="74"/>
    <w:bookmarkStart w:name="z88" w:id="75"/>
    <w:p>
      <w:pPr>
        <w:spacing w:after="0"/>
        <w:ind w:left="0"/>
        <w:jc w:val="both"/>
      </w:pPr>
      <w:r>
        <w:rPr>
          <w:rFonts w:ascii="Times New Roman"/>
          <w:b w:val="false"/>
          <w:i w:val="false"/>
          <w:color w:val="000000"/>
          <w:sz w:val="28"/>
        </w:rPr>
        <w:t>
       _________________________________________________________________________</w:t>
      </w:r>
    </w:p>
    <w:bookmarkEnd w:id="75"/>
    <w:bookmarkStart w:name="z89" w:id="76"/>
    <w:p>
      <w:pPr>
        <w:spacing w:after="0"/>
        <w:ind w:left="0"/>
        <w:jc w:val="both"/>
      </w:pPr>
      <w:r>
        <w:rPr>
          <w:rFonts w:ascii="Times New Roman"/>
          <w:b w:val="false"/>
          <w:i w:val="false"/>
          <w:color w:val="000000"/>
          <w:sz w:val="28"/>
        </w:rPr>
        <w:t>
       10. Тұратын жерінің санитариялық-эпидемиологиялық жағдайы:________________________</w:t>
      </w:r>
    </w:p>
    <w:bookmarkEnd w:id="76"/>
    <w:bookmarkStart w:name="z90" w:id="77"/>
    <w:p>
      <w:pPr>
        <w:spacing w:after="0"/>
        <w:ind w:left="0"/>
        <w:jc w:val="both"/>
      </w:pPr>
      <w:r>
        <w:rPr>
          <w:rFonts w:ascii="Times New Roman"/>
          <w:b w:val="false"/>
          <w:i w:val="false"/>
          <w:color w:val="000000"/>
          <w:sz w:val="28"/>
        </w:rPr>
        <w:t>
       ________________________________________________________________________</w:t>
      </w:r>
    </w:p>
    <w:bookmarkEnd w:id="77"/>
    <w:bookmarkStart w:name="z91" w:id="78"/>
    <w:p>
      <w:pPr>
        <w:spacing w:after="0"/>
        <w:ind w:left="0"/>
        <w:jc w:val="both"/>
      </w:pPr>
      <w:r>
        <w:rPr>
          <w:rFonts w:ascii="Times New Roman"/>
          <w:b w:val="false"/>
          <w:i w:val="false"/>
          <w:color w:val="000000"/>
          <w:sz w:val="28"/>
        </w:rPr>
        <w:t>
       Комиссия төрағасы:</w:t>
      </w:r>
    </w:p>
    <w:bookmarkEnd w:id="78"/>
    <w:bookmarkStart w:name="z92" w:id="79"/>
    <w:p>
      <w:pPr>
        <w:spacing w:after="0"/>
        <w:ind w:left="0"/>
        <w:jc w:val="both"/>
      </w:pPr>
      <w:r>
        <w:rPr>
          <w:rFonts w:ascii="Times New Roman"/>
          <w:b w:val="false"/>
          <w:i w:val="false"/>
          <w:color w:val="000000"/>
          <w:sz w:val="28"/>
        </w:rPr>
        <w:t>
      _____________________ ___________________________</w:t>
      </w:r>
    </w:p>
    <w:bookmarkEnd w:id="79"/>
    <w:bookmarkStart w:name="z93" w:id="80"/>
    <w:p>
      <w:pPr>
        <w:spacing w:after="0"/>
        <w:ind w:left="0"/>
        <w:jc w:val="both"/>
      </w:pPr>
      <w:r>
        <w:rPr>
          <w:rFonts w:ascii="Times New Roman"/>
          <w:b w:val="false"/>
          <w:i w:val="false"/>
          <w:color w:val="000000"/>
          <w:sz w:val="28"/>
        </w:rPr>
        <w:t>
       Комиссия мүшелері:</w:t>
      </w:r>
    </w:p>
    <w:bookmarkEnd w:id="80"/>
    <w:bookmarkStart w:name="z94" w:id="81"/>
    <w:p>
      <w:pPr>
        <w:spacing w:after="0"/>
        <w:ind w:left="0"/>
        <w:jc w:val="both"/>
      </w:pPr>
      <w:r>
        <w:rPr>
          <w:rFonts w:ascii="Times New Roman"/>
          <w:b w:val="false"/>
          <w:i w:val="false"/>
          <w:color w:val="000000"/>
          <w:sz w:val="28"/>
        </w:rPr>
        <w:t>
      ___________________ __________________________</w:t>
      </w:r>
    </w:p>
    <w:bookmarkEnd w:id="81"/>
    <w:bookmarkStart w:name="z95" w:id="82"/>
    <w:p>
      <w:pPr>
        <w:spacing w:after="0"/>
        <w:ind w:left="0"/>
        <w:jc w:val="both"/>
      </w:pPr>
      <w:r>
        <w:rPr>
          <w:rFonts w:ascii="Times New Roman"/>
          <w:b w:val="false"/>
          <w:i w:val="false"/>
          <w:color w:val="000000"/>
          <w:sz w:val="28"/>
        </w:rPr>
        <w:t>
      (қолдары) (тегі, аты, әкесінің аты)</w:t>
      </w:r>
    </w:p>
    <w:bookmarkEnd w:id="82"/>
    <w:bookmarkStart w:name="z96" w:id="83"/>
    <w:p>
      <w:pPr>
        <w:spacing w:after="0"/>
        <w:ind w:left="0"/>
        <w:jc w:val="both"/>
      </w:pPr>
      <w:r>
        <w:rPr>
          <w:rFonts w:ascii="Times New Roman"/>
          <w:b w:val="false"/>
          <w:i w:val="false"/>
          <w:color w:val="000000"/>
          <w:sz w:val="28"/>
        </w:rPr>
        <w:t>
      Жасалған актімен таныстым:_______________________________________________ ________________________________________________________________________________</w:t>
      </w:r>
    </w:p>
    <w:bookmarkEnd w:id="83"/>
    <w:bookmarkStart w:name="z97" w:id="84"/>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84"/>
    <w:bookmarkStart w:name="z98" w:id="85"/>
    <w:p>
      <w:pPr>
        <w:spacing w:after="0"/>
        <w:ind w:left="0"/>
        <w:jc w:val="both"/>
      </w:pPr>
      <w:r>
        <w:rPr>
          <w:rFonts w:ascii="Times New Roman"/>
          <w:b w:val="false"/>
          <w:i w:val="false"/>
          <w:color w:val="000000"/>
          <w:sz w:val="28"/>
        </w:rPr>
        <w:t>
       _________________________________________________________________________</w:t>
      </w:r>
    </w:p>
    <w:bookmarkEnd w:id="85"/>
    <w:bookmarkStart w:name="z99" w:id="86"/>
    <w:p>
      <w:pPr>
        <w:spacing w:after="0"/>
        <w:ind w:left="0"/>
        <w:jc w:val="both"/>
      </w:pPr>
      <w:r>
        <w:rPr>
          <w:rFonts w:ascii="Times New Roman"/>
          <w:b w:val="false"/>
          <w:i w:val="false"/>
          <w:color w:val="000000"/>
          <w:sz w:val="28"/>
        </w:rPr>
        <w:t>
      Тексеру жүргізілуден бас тартқан____________________________________________ ________________________________________________________________________________</w:t>
      </w:r>
    </w:p>
    <w:bookmarkEnd w:id="86"/>
    <w:bookmarkStart w:name="z100" w:id="87"/>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87"/>
    <w:bookmarkStart w:name="z101" w:id="88"/>
    <w:p>
      <w:pPr>
        <w:spacing w:after="0"/>
        <w:ind w:left="0"/>
        <w:jc w:val="both"/>
      </w:pPr>
      <w:r>
        <w:rPr>
          <w:rFonts w:ascii="Times New Roman"/>
          <w:b w:val="false"/>
          <w:i w:val="false"/>
          <w:color w:val="000000"/>
          <w:sz w:val="28"/>
        </w:rPr>
        <w:t>
       _________________________________________________________________________</w:t>
      </w:r>
    </w:p>
    <w:bookmarkEnd w:id="88"/>
    <w:bookmarkStart w:name="z102" w:id="89"/>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89"/>
    <w:bookmarkStart w:name="z103" w:id="90"/>
    <w:p>
      <w:pPr>
        <w:spacing w:after="0"/>
        <w:ind w:left="0"/>
        <w:jc w:val="both"/>
      </w:pPr>
      <w:r>
        <w:rPr>
          <w:rFonts w:ascii="Times New Roman"/>
          <w:b w:val="false"/>
          <w:i w:val="false"/>
          <w:color w:val="000000"/>
          <w:sz w:val="28"/>
        </w:rPr>
        <w:t>
      Күні ____________</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