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ffb" w14:textId="91b3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26 маусымдағы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30 қарашадағы № 14/4 шешімі. Қазақстан Республикасының Әділет министрлігінде 2021 жылғы 9 желтоқсанда № 25666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2018 жылғы 26 маусымдағы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"Теміртау қаласының жерлерін аймақтарға бөлу жобасын (схемасын) бекіту және жер салығының мөлшерлемелерін арттыру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жерлерін аймақтарға бөлу жобасы (схемасы) бекітілсін.";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Осы шешімнің 2-қосымшасына сәйкес Теміртау қаласының жерлерін аймақтарға бөлу жобасының (схемасының) негізінде жер салығының базалық мөлшерлемелерінен жер салығы мөлшерлемелері арттырылсын.";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 1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жерін аймақтарға бөлу жобасы (схемасы)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667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 2 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жерін аймақтарға бөлу жобасы (схемасы) негізінде жер салығының базалық ставкаларынан жер салығының ставкалары арттыру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салығының ставкалары арттыру 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