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e2d9" w14:textId="32ee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2020 жылғы 24 желтоқсандағы № 68/4 "Теміртау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3 қарашадағы № 12/4 шешімі. Қазақстан Республикасының Әділет министрлігінде 2021 жылғы 19 қарашада № 25242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2020 жылғы 24 желтоқсандағы № 68/4 "Теміртау қаласының 2021-2023 жылдарға арналған бюджеті туралы" (Нормативтік құқықтық актілерді мемлекеттік тіркеу тізілімінде № 21991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27 003 527 мың теңге,оның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17 553 715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170 321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246 551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9 032 940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31 183 833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-21 868 мың теңге,оның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- 4 158 438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4 158 438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91 653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4 066 785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2021 жылға арналған қалалық бюджеттің шығындары құрамында халыққа тұрғын үй көмегін көрсетуге 217 мың теңге қаражат көзделді.";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509 563 мың теңге көзделсін, оның ішінде: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соғысындағы Жеңіс күнін мерекелеуге арналған іс-шараларды өткізу шеңберінде біржолғы әлеуметтік көмек көрсетуге – 108 160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Наурыз мейрамын мерекелеу күні қарсаңында біржолғы әлеуметтік көмек көрсетуге – 202 080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23 737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 жасқа дейінгі адамның иммун тапшылығы вирусы бар балаларға әлеуметтік көмек көрсетуге – 11 938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Бірінші Президенті күні қарсаңында біржолғы әлеуметтік көмек көрсетуге – 46 000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Конституциясы күні қарсаңында біржолғы әлеуметтік көмек көрсетуге – 117 648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Теміртау қаласы жергілікті атқарушы органының 2021 жылға арналған резерві 15000 мың теңге сомасында бекітілсін.";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№ 68/4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№ 68/4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2021 жылға жоғары тұрған бюджеттерден бөлінген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ішінара субсидиялауға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Spinа bifidа диагнозы қойылған мүгедек балаларды бір рет пайдаланылатын катетерлермен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құралдарымен қамтамасыз ету (кресло-арбалар)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протездік-ортопедиялық көмекпен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жұмысшы кадрларды еңбек нарығында сұранысқа ие мамандықтар бойынша қысқа мерзімді кәсіптік оқытуға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Электрмен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газ тарату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су құбырлары желілерін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Опан шоқысының шаруашылық-ауызсу су құбыры сорап стансасын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қаласында кредиттік етіп 36 пәтерлі тұрғын үй салу (сыртқы инженерлік желілерінсіз және абаттандырусыз)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№ 68/4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Теміртау қаласының бюджетінен Ақтау кентінің бюджетіне бөлінген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 (бонустар)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жаңа және ескі бөліктеріндегі су құбырлары желілерін күрделі жөндеуге арналған жобалау-сметалық құжаттамаға ведомстводан тыс сараптама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кварталдың су құбырлары желілерін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кәсіпорнына көрермендер залы үшін креслолар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