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d5de" w14:textId="039d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2020 жылғы 25 желтоқсандағы 69 сессиясының № 69/4 "Ақтау кентінің 2021-2023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2021 жылғы 8 сәуірдегі № 4/4 шешімі. Қарағанды облысының Әділет департаментінде 2021 жылғы 14 сәуірде № 6309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2020 жылғы 25 желтоқсандағы 69 сессиясының № 69/4 "Ақтау кентінің 2021-2023 жылдарға арналған бюджеті туралы" (Нормативтік құқықтық актілерді мемлекеттік тіркеу тізілімінде № 21975 болып тіркелген, Қазақстан Республикасы нормативтік құқықтық актілерінің эталондық бақылау банкінде электрондық түрде 2021 жылғы 5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433 802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17 517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416 285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436 016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2 214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2 214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2 214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 тармағымен толықтырылсын: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2021 жылға арналған Ақтау кенті бюджетінің шығыстары құрамында 28 мың теңге сомасындағы нысаналы пайдаланылмаған (толық пайдаланылмаған) трансферттерді қайтару көзделсін.";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Ақтау кентінің 2021 жылға арналған бюджеті құрамында қалалық бюджеттен берілетін 202 402 мың теңге сомасындағы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жариялануға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сессиясының № 69/4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сессиясының № 69/4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Теміртау қаласының бюджетінен Ақтау кентінің бюджетіне бөлінген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жұмыстарына және паспорттарды дайындауға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жаңа және ескі бөліктеріндегі су құбырлары желілерін күрделі жөндеуге арналған жобалау-сметалық құжаттамаға ведомстводан тыс сараптама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кварталдың су құбырлары желілерін күрделі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мәдени-бос уақыт өткізу орталығы" коммуналдық мемлекеттік қазыналық кәсіпорнына көрермендер залы үшін креслолар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