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0ce" w14:textId="d14d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Жезқазған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22 желтоқсандағы № 14/117 шешімі. Қазақстан Республикасының Әділет министрлігінде 2021 жылғы 27 желтоқсанда № 26111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25 525 436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14 601 795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42 649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693 935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10 187 057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- 26 629 399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- 2 898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- 1 101 065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1 101 065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Жезқазған қалалық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қалалық бюджетте ауылдық округтер бюджеттеріне қалалық бюджеттен берілетін субвенциялардың мөлшері 126151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округіне– 59046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округіне– 33820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округіне– 33285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қалалық бюджеттің түсімдерінің құрамында облыстық және республикалық бюджеттерден 8 443 624 мың теңге сомасындағы ағымдағы нысаналы трансферттер мен даму трансферттері қарастырылғаны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Ұлытау облысы Жезқазған қалалық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бюджеттің шығыстары құрамында ағымдағы нысаналы трансферттер мен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қалалық бюджеттің шығыстары құрамында ауылдық округтер бюджетіне ағымдағы нысаналы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бюджетті атқару үрдісінде еңбек ақы төлеу шығыстары секвестрлеуге жатпайды деп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 атқарушы органының 2022 жылға арналған резерві 247709 мың теңге сомасында бекітілсін.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Ұлытау облысы Жезқазған қалалық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мүгедектiгі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пайдананылмаған (түгел пайдананылмаған)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пайдананылмаған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12962833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мен нысаналы даму трансферттері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Ұлытау облысы Жезқазған қалалық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субсидиялары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депутаттарының жұмысының тиімділігін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Алашахан көшесі, 34Н бойында 30 пәтерлі көп қабатты кредиттік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Алашахан көшесі, 34П бойында 30 пәтерлі көп қабатты кредиттік тұрғын үй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Алашахан көшесі, 34Е үй мекенжайы бойынша жалға берілетін көпқабатты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 1-кезең.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көшесі, 34Н мекенжайындағы тұрғын үйдің инженерлік-коммуникациялық инфрақұрылымын салудың жобалық-сметалық құжаттамасын әзірлеу (басқа желілер)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бюджетіне ағымдағы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Жезқазған қалалық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31/231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