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dbe3" w14:textId="a05d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жекеленген санаттағы азаматтарының қоғамдық жолаушылар көлігінде (таксиден басқа) жеңілдікпен жол жүруі туралы" Жезқазған қаласының әкімдігінің 2019 жылғы 7 маусымдағы № 19/02 бірлескен қаулысы және Жезқазған қалалық мәслихатының 2019 жылғы 11 маусымдағы № 36/319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қаласының әкімдігінің 2021 жылғы 19 ақпандағы № 07/01 бірлескен қаулысы және Қарағанды облысы Жезқазған қалалық мәслихатының 2021 жылғы 19 ақпандағы № 2/19 шешімі. Қарағанды облысының Әділет департаментінде 2021 жылғы 1 наурызда № 6221 болып тіркелді. Күші жойылды - Ұлытау облысы Жезқазған қаласының әкімдігінің 2024 жылғы 6 наурыздағы № 11/01 бірлескен қаулысымен және Ұлытау облысы Жезқазған қалалық мәслихатының 2024 жылғы 6 наурыздағы № 16/93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қаласының әкімдігінің 06.03.2024 </w:t>
      </w:r>
      <w:r>
        <w:rPr>
          <w:rFonts w:ascii="Times New Roman"/>
          <w:b w:val="false"/>
          <w:i w:val="false"/>
          <w:color w:val="ff0000"/>
          <w:sz w:val="28"/>
        </w:rPr>
        <w:t>№ 11/01</w:t>
      </w:r>
      <w:r>
        <w:rPr>
          <w:rFonts w:ascii="Times New Roman"/>
          <w:b w:val="false"/>
          <w:i w:val="false"/>
          <w:color w:val="ff0000"/>
          <w:sz w:val="28"/>
        </w:rPr>
        <w:t xml:space="preserve"> бірлескен қаулысымен және Ұлытау облысы Жезқазған қалалық мәслихатының 06.03.2024 </w:t>
      </w:r>
      <w:r>
        <w:rPr>
          <w:rFonts w:ascii="Times New Roman"/>
          <w:b w:val="false"/>
          <w:i w:val="false"/>
          <w:color w:val="ff0000"/>
          <w:sz w:val="28"/>
        </w:rPr>
        <w:t>№ 16/93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1994 жылғы 21 қыркүйектегі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Жезқазған қаласының әкімдігі ҚАУЛЫ ЕТЕДІ және Жезқазған қалалық маслихаты ШЕШІМ ЕТТІ:</w:t>
      </w:r>
    </w:p>
    <w:bookmarkEnd w:id="0"/>
    <w:bookmarkStart w:name="z5" w:id="1"/>
    <w:p>
      <w:pPr>
        <w:spacing w:after="0"/>
        <w:ind w:left="0"/>
        <w:jc w:val="both"/>
      </w:pPr>
      <w:r>
        <w:rPr>
          <w:rFonts w:ascii="Times New Roman"/>
          <w:b w:val="false"/>
          <w:i w:val="false"/>
          <w:color w:val="000000"/>
          <w:sz w:val="28"/>
        </w:rPr>
        <w:t xml:space="preserve">
      1. "Жезқазған қаласының жекеленген санаттағы азаматтарының қоғамдық жолаушылар көлігінде (таксиден басқа) жеңілдікпен жол жүруі туралы" Жезқазған қаласының әкімдігінің 2019 жылғы 7 маусымдағы № 19/02 бірлескен қаулысы және Жезқазған қалалық мәслихатының 2019 жылғы 11 маусымдағы № 36/319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5394 тіркелген, 2019 жылғы 04 шілдеде Қазақстан Республикасы нормативтік құқықтық актілерінің Эталондық бақылау банкінде электрондық түрде, 2019 жылғы 28 маусымдағы № 25 (281) "Жезказганский вестник", 2019 жылғы 28 маусымдағы № 24 (8138) "Сарыарқа" газеттерінде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"1. Жеңілдік құқығын растайтын құжаты болған кезде, қоғамдық жолаушылар көлігінде (таксиден басқа) тегін жол жүру келесі санаттағы Жезқазған қаласының азаматтары үшін белгіленсін:</w:t>
      </w:r>
    </w:p>
    <w:bookmarkEnd w:id="2"/>
    <w:bookmarkStart w:name="z8" w:id="3"/>
    <w:p>
      <w:pPr>
        <w:spacing w:after="0"/>
        <w:ind w:left="0"/>
        <w:jc w:val="both"/>
      </w:pPr>
      <w:r>
        <w:rPr>
          <w:rFonts w:ascii="Times New Roman"/>
          <w:b w:val="false"/>
          <w:i w:val="false"/>
          <w:color w:val="000000"/>
          <w:sz w:val="28"/>
        </w:rPr>
        <w:t>
      1) Ұлы Отан соғысының ардагерлеріне;</w:t>
      </w:r>
    </w:p>
    <w:bookmarkEnd w:id="3"/>
    <w:bookmarkStart w:name="z9" w:id="4"/>
    <w:p>
      <w:pPr>
        <w:spacing w:after="0"/>
        <w:ind w:left="0"/>
        <w:jc w:val="both"/>
      </w:pPr>
      <w:r>
        <w:rPr>
          <w:rFonts w:ascii="Times New Roman"/>
          <w:b w:val="false"/>
          <w:i w:val="false"/>
          <w:color w:val="000000"/>
          <w:sz w:val="28"/>
        </w:rPr>
        <w:t>
      2) басқа мемлекеттердiң аумағындағы ұрыс қимылдарының ардагерлеріне;</w:t>
      </w:r>
    </w:p>
    <w:bookmarkEnd w:id="4"/>
    <w:bookmarkStart w:name="z10" w:id="5"/>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ардагерлерге;</w:t>
      </w:r>
    </w:p>
    <w:bookmarkEnd w:id="5"/>
    <w:bookmarkStart w:name="z11" w:id="6"/>
    <w:p>
      <w:pPr>
        <w:spacing w:after="0"/>
        <w:ind w:left="0"/>
        <w:jc w:val="both"/>
      </w:pPr>
      <w:r>
        <w:rPr>
          <w:rFonts w:ascii="Times New Roman"/>
          <w:b w:val="false"/>
          <w:i w:val="false"/>
          <w:color w:val="000000"/>
          <w:sz w:val="28"/>
        </w:rPr>
        <w:t>
      4) бірінші және екінші санаттағы мүгедектерге;</w:t>
      </w:r>
    </w:p>
    <w:bookmarkEnd w:id="6"/>
    <w:bookmarkStart w:name="z12" w:id="7"/>
    <w:p>
      <w:pPr>
        <w:spacing w:after="0"/>
        <w:ind w:left="0"/>
        <w:jc w:val="both"/>
      </w:pPr>
      <w:r>
        <w:rPr>
          <w:rFonts w:ascii="Times New Roman"/>
          <w:b w:val="false"/>
          <w:i w:val="false"/>
          <w:color w:val="000000"/>
          <w:sz w:val="28"/>
        </w:rPr>
        <w:t>
      5) зейнетақының ең төменгі мөлшерін алатын зейнеткерлерге;</w:t>
      </w:r>
    </w:p>
    <w:bookmarkEnd w:id="7"/>
    <w:bookmarkStart w:name="z13" w:id="8"/>
    <w:p>
      <w:pPr>
        <w:spacing w:after="0"/>
        <w:ind w:left="0"/>
        <w:jc w:val="both"/>
      </w:pPr>
      <w:r>
        <w:rPr>
          <w:rFonts w:ascii="Times New Roman"/>
          <w:b w:val="false"/>
          <w:i w:val="false"/>
          <w:color w:val="000000"/>
          <w:sz w:val="28"/>
        </w:rPr>
        <w:t>
      6) "Алтын алқа", "Күміс алқа" алқаларымен марапатталған немесе бұрын "Батыр-Ана" атағын алған, сондай-ақ І және ІІ дәрежелі "Ана даңқы" ордендерімен марапатталған көп балалы аналарға;</w:t>
      </w:r>
    </w:p>
    <w:bookmarkEnd w:id="8"/>
    <w:bookmarkStart w:name="z14" w:id="9"/>
    <w:p>
      <w:pPr>
        <w:spacing w:after="0"/>
        <w:ind w:left="0"/>
        <w:jc w:val="both"/>
      </w:pPr>
      <w:r>
        <w:rPr>
          <w:rFonts w:ascii="Times New Roman"/>
          <w:b w:val="false"/>
          <w:i w:val="false"/>
          <w:color w:val="000000"/>
          <w:sz w:val="28"/>
        </w:rPr>
        <w:t>
      7) бірге тұратын кәмелетке толмаған төрт және одан көп балалары бар, оның ішінде кәмелеттік жасқа толғаннан кейін оқу орындарын бітіретін уақытқа дейін (бірақ жиырма үш жасқа толғанға дейін) орта, техникалық және кәсіптік,жоғарғы оқу орындарында күндізгі оқу нысаны бойынша білім алатын балалары бар көп балалы аналарға;</w:t>
      </w:r>
    </w:p>
    <w:bookmarkEnd w:id="9"/>
    <w:bookmarkStart w:name="z15" w:id="10"/>
    <w:p>
      <w:pPr>
        <w:spacing w:after="0"/>
        <w:ind w:left="0"/>
        <w:jc w:val="both"/>
      </w:pPr>
      <w:r>
        <w:rPr>
          <w:rFonts w:ascii="Times New Roman"/>
          <w:b w:val="false"/>
          <w:i w:val="false"/>
          <w:color w:val="000000"/>
          <w:sz w:val="28"/>
        </w:rPr>
        <w:t>
      8) бала жасынан 16 жасқа дейінгі мүгедек балаларды тәрбиелейтін аналарға;</w:t>
      </w:r>
    </w:p>
    <w:bookmarkEnd w:id="10"/>
    <w:bookmarkStart w:name="z16" w:id="11"/>
    <w:p>
      <w:pPr>
        <w:spacing w:after="0"/>
        <w:ind w:left="0"/>
        <w:jc w:val="both"/>
      </w:pPr>
      <w:r>
        <w:rPr>
          <w:rFonts w:ascii="Times New Roman"/>
          <w:b w:val="false"/>
          <w:i w:val="false"/>
          <w:color w:val="000000"/>
          <w:sz w:val="28"/>
        </w:rPr>
        <w:t>
      9) үйлеріне барып әлеуметтік көмек көрсету бөлімшелерінің қызметкерлеріне.".</w:t>
      </w:r>
    </w:p>
    <w:bookmarkEnd w:id="11"/>
    <w:bookmarkStart w:name="z17" w:id="12"/>
    <w:p>
      <w:pPr>
        <w:spacing w:after="0"/>
        <w:ind w:left="0"/>
        <w:jc w:val="both"/>
      </w:pPr>
      <w:r>
        <w:rPr>
          <w:rFonts w:ascii="Times New Roman"/>
          <w:b w:val="false"/>
          <w:i w:val="false"/>
          <w:color w:val="000000"/>
          <w:sz w:val="28"/>
        </w:rPr>
        <w:t>
      2. Осы бірлескен Жезқазған қаласы әкімдігінің қаулысы және Жезқазған қалалық мәслихатының шешімі алғашқы ресми жарияланған күнінен кейiн күнтiзбелiк он күн өткен соң қолданысқа енгiзiледi.</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Абсаттаров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