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d318" w14:textId="9c8d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әкімінің 2021 жылғы 1 наурыздағы № 01 шешімі. Қарағанды облысының Әділет департаментінде 2021 жылғы 1 наурызда № 6220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Жезқазған қаласының төтенше жағдайлардың алдын алу және оларды жою жөніндегі комиссия отырысының 2021 жылғы 01 ақпандағы №1 хаттамасы негізінде, Жезқазған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Авариялық жағдайдың туындау қаупіне байланысты, адам өліміне әкеп соқтыруы мүмкін Жезқазған қаласының Абай көшесіндегі №53, 55, 57, 59, 63, 69 көп пәтерлі үйлерде, Байқоңыров көшесіндегі №22, 26, 28, 30, 32, 34, 36, 42, 44, 48, 50 көп пәтерлі үйлерде, Омаров көшесі, №30 көп пәтерлі үйде, Некрасов көшесі, №13 көп пәтерлі үйде, Бейбітшілік көшесі, №3 көп пәтерлі үйде, Алашахан көшесі, №24 (4-кіреберіс) көп пәтерлі үйде, Жеңіс көшесі, №11 көп пәтерлі үйде, Шевченко көшесі, 23 (1-ші кіреберіс) көп пәтерлі үйде, Железнодорожная көшесі, №19 көп пәтерлі үйде жергілікті ауқымда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Жезқазған қаласы әкімінің орынбасары Қайрат Мұратбекұлы Бапанов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