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aff3" w14:textId="701a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2021 жылы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2021 жылғы 19 ақпандағы № 2/14 шешімі. Қарағанды облысының Әділет департаментінде 2021 жылғы 26 ақпанда № 6217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1. 2021 жылы 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 көрсетілсін.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Жезқазған қалалық мәслихатының экономикалық даму және бюджет мәселесі бойынша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