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de0f" w14:textId="a68d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2021-2022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24 ақпандағы № 23 шешімі. Қарағанды облысының Әділет департаментінде 2021 жылғы 5 наурызда № 6233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24 сәуірдегі № 173 "Жайылымдарды ұтымды пайдалану қағидаларын бекіту туралы" (нормативтік құқықтық актілерді мемлекеттік тіркеу Тізілімінде № 15090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2021-2022 жылдарға арналған Қарағанды қаласы бойынша жайылымдарын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2021-2022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2021-2022 жылдарға арналған Қарағанды қаласы бойынша жайылымдарды басқару және оларды пайдалану жөніндегі Жоспары (бұдан әрі – жоспар)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 Министрінің орынбасары – Қазақстан Республикасы Ауыл шаруашылығы министрінің 2017 жылғы 24 сәуірдегі №173 "Жайылымдарды ұтымды пайдалану қағидаларын бекіту туралы" (нормативтік құқықтық актілерді мемлекеттік тіркеу тізілімінде №15090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14 сәуірдегі №3-3/332 "Жайылымдардың жалпы алаңына түсетін жүктеменің шекті рұқсат етілетін нормасын бекіту туралы" (нормативтік құқықтық актілерді мемлекеттік тіркеу тізілімінде № 11064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азыққа қажеттілікті тұрақты қамтамасыз ету және жайылымдардың тозу процестерін болғызбау мақсатында қабылданады.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құрамында: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 айналымдарының қолайлы схемалары;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жоспарға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жайылымдардың, оның ішінде маусымдық жайылымдардың сыртқы және ішкі шекаралары мен алаңдары, жайылымдық инфрақұрылым объектілері белгіленген карта;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жоспарға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жоспарға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жоспарға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 жаюдың және айдаудың маусымдық маршруттарын белгілейтін жайылымдарды пайдалану жөніндегі күнтізбелік кесте.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028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016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5626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4229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кестесі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басталуы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аяқталуы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соңы-мамырдың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қазанның соңы-қарашаның басы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