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58b40" w14:textId="6158b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қалалық мәслихатының LXV сессиясының 2020 жылғы 24 желтоқсандағы № 595 "Қарағанды қаласының 2021-2023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қалалық мәслихатының 2021 жылғы 24 ақпандағы № 20 шешімі. Қарағанды облысының Әділет департаментінде 2021 жылғы 26 ақпанда № 6215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Қарағанды қалалық мәслихаты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қалалық мәслихатының LXV сессиясының 2020 жылғы 24 желтоқсандағы № 595 "Қарағанды қаласының 2021-2023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21 939 болып тіркелген, 2020 жылдың 29 желтоқсанында Қазақстан Республикасы нормативтік құқықтық актілерінің эталондық бақылау банкінде электрондық түрде жарияланған)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Қаланың 2021-2023 жылдарға арналған, оның ішінде 2021 жылға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71 925 449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49 827 712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бойынша – 430 652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3 576 197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18 090 888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73 929 859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1 581 776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1 773 397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191 621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258 464 мың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258 464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минус 3 844 650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- 3 844 650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1 748 397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3 525 841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қаражаттың пайдаланылатын қалдықтары – 5 622 094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 және ресми жариялануға жатады.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Ашимов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қалалық мәслихатының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ақпаны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"24" желтоқсандағы LXV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№595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қаласының 2021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71 925 449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49 827 712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22 742 508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7 647 811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15 094 697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12 101 962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12 101 962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6 758 712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3 246 005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758 350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2 754 357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7 224 530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6 076 236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433 332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714 962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430 652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85 861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кәсiпорындардың таза кірiсi бөлігінің түсімдері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мүлiктi жалға беруден түсетін кірістер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344 791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344 791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3 576 197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3 301 197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3 301 197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18 090 888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18 090 888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18 090 888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"/>
        <w:gridCol w:w="560"/>
        <w:gridCol w:w="1181"/>
        <w:gridCol w:w="1181"/>
        <w:gridCol w:w="5462"/>
        <w:gridCol w:w="3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73 929 859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1 502 726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1 066 050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414 607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409 921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571 958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484 290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341 396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148 204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148 204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115 312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115 312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165 167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165 167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165 167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410 843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410 843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410 843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410 843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5 574 886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863 977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863 977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863 977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3 897 083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3 897 083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438 544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1 557 518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504 488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1 176 574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813 826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813 826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200 741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403 844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13 311 328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5 216 053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5 132 340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3 718 597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229 366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1 184 377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54 044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52 589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1 580 531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842 347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840 233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738 184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665 745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6 514 744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6 440 743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667 053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3 908 233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1 846 016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2 658 075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1 951 805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1 951 805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1 746 647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205 158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334 848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110 387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110 387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224 461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215 361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305 971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228 264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175 576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77 707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77 707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3 802 223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3 802 223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3 802 223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3 802 223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73 091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73 091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80 474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6 923 675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5 936 806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5 936 806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600 643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4 911 163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986 869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986 869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986 869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6 532 786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6 532 786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1 074 434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1 074 434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5 458 352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инженерлік инфрақұрылымды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5 458 352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1 492 984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1 492 984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1 492 984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1 492 984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31 331 761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31 331 761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31 331 761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457 337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398 821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30 475 603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III.Таза бюджеттік кредиттеу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1 581 776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1 773 397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1 748 397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1 748 397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1 748 397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1 748 397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2391"/>
        <w:gridCol w:w="528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191 621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191 621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133 503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кредиттердің сомаларын қайтару 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2"/>
        <w:gridCol w:w="787"/>
        <w:gridCol w:w="1660"/>
        <w:gridCol w:w="1660"/>
        <w:gridCol w:w="3779"/>
        <w:gridCol w:w="3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258 464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258 464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258 464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258 464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258 464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258 464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09"/>
        <w:gridCol w:w="8491"/>
      </w:tblGrid>
      <w:tr>
        <w:trPr>
          <w:trHeight w:val="30" w:hRule="atLeast"/>
        </w:trPr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-3 844 650</w:t>
            </w:r>
          </w:p>
        </w:tc>
      </w:tr>
      <w:tr>
        <w:trPr>
          <w:trHeight w:val="30" w:hRule="atLeast"/>
        </w:trPr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 Бюджет тапшылығын қаржыландыру 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3 844 650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ақпаны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"24" желтоқсандағы LXV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№595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 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қаласының Қазыбек би атындағы және Октябрь аудандарының 2021 жылға арналған бюджеттік бағдарламалары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7"/>
        <w:gridCol w:w="778"/>
        <w:gridCol w:w="1640"/>
        <w:gridCol w:w="1640"/>
        <w:gridCol w:w="3233"/>
        <w:gridCol w:w="38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Қазыбек би атындағы ауданның бюджеттік бағдарламалары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4 433 121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316 397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316 397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316 397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240 872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75 525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4 116 724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4 116 724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4 116 724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414 179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2 653 353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1 044 751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ауданның бюджеттік бағдарламалары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2 579 580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255 561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255 561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255 561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243 418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12 143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2 324 019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2 324 019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2 324 019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252 874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1 254 880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801 265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