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95a57" w14:textId="5295a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 әкімдігінің 2021 жылғы 11 наурыздағы № 17/01 "2021 жылға асыл тұқымды мал шаруашылығын дамытуды, мал шаруашылығының өнімділігін және өнім сапасын арттыруды субсидиялау бағыттары бойынша бюджеттік субсидиялар көлемдерін бекіту туралы" қаулысына өзгерістер енгізу туралы</w:t>
      </w:r>
    </w:p>
    <w:p>
      <w:pPr>
        <w:spacing w:after="0"/>
        <w:ind w:left="0"/>
        <w:jc w:val="both"/>
      </w:pPr>
      <w:r>
        <w:rPr>
          <w:rFonts w:ascii="Times New Roman"/>
          <w:b w:val="false"/>
          <w:i w:val="false"/>
          <w:color w:val="000000"/>
          <w:sz w:val="28"/>
        </w:rPr>
        <w:t>Қарағанды облысының әкімдігінің 2021 жылғы 20 желтоқсандағы № 90/01 қаулысы. Қазақстан Республикасының Әділет министрлігінде 2021 жылғы 22 желтоқсанда № 25879 болып тіркелді</w:t>
      </w:r>
    </w:p>
    <w:p>
      <w:pPr>
        <w:spacing w:after="0"/>
        <w:ind w:left="0"/>
        <w:jc w:val="both"/>
      </w:pPr>
      <w:bookmarkStart w:name="z4" w:id="0"/>
      <w:r>
        <w:rPr>
          <w:rFonts w:ascii="Times New Roman"/>
          <w:b w:val="false"/>
          <w:i w:val="false"/>
          <w:color w:val="000000"/>
          <w:sz w:val="28"/>
        </w:rPr>
        <w:t>
      Қарағанды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Қарағанды облысы әкімдігінің 2021 жылғы 11 наурыздағы № 17/01 "2021 жылға асыл тұқымды мал шаруашылығын дамытуды, мал шаруашылығының өнімділігін және өнім сапасын арттыруды субсидиялау бағыттары бойынша бюджеттік субсидиялар көлемдерін бекіту туралы" (Нормативтік құқықтық актілерді мемлекеттік тіркеу тізілімінде № 6249 болып тіркелген) </w:t>
      </w:r>
      <w:r>
        <w:rPr>
          <w:rFonts w:ascii="Times New Roman"/>
          <w:b w:val="false"/>
          <w:i w:val="false"/>
          <w:color w:val="000000"/>
          <w:sz w:val="28"/>
        </w:rPr>
        <w:t>қаулысына</w:t>
      </w:r>
      <w:r>
        <w:rPr>
          <w:rFonts w:ascii="Times New Roman"/>
          <w:b w:val="false"/>
          <w:i w:val="false"/>
          <w:color w:val="000000"/>
          <w:sz w:val="28"/>
        </w:rPr>
        <w:t xml:space="preserve">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3-қосымшалары</w:t>
      </w:r>
      <w:r>
        <w:rPr>
          <w:rFonts w:ascii="Times New Roman"/>
          <w:b w:val="false"/>
          <w:i w:val="false"/>
          <w:color w:val="000000"/>
          <w:sz w:val="28"/>
        </w:rPr>
        <w:t xml:space="preserve"> осы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қаулының орындалуын бақылау облыс әкімінің жетекшілік ететін орынбасарына жүктелсін.</w:t>
      </w:r>
    </w:p>
    <w:bookmarkEnd w:id="3"/>
    <w:bookmarkStart w:name="z8" w:id="4"/>
    <w:p>
      <w:pPr>
        <w:spacing w:after="0"/>
        <w:ind w:left="0"/>
        <w:jc w:val="both"/>
      </w:pPr>
      <w:r>
        <w:rPr>
          <w:rFonts w:ascii="Times New Roman"/>
          <w:b w:val="false"/>
          <w:i w:val="false"/>
          <w:color w:val="000000"/>
          <w:sz w:val="28"/>
        </w:rPr>
        <w:t>
      3. Осы қаулы оның алғашқы ресми жарияланған күнінен кейін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Қарағанды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bookmarkStart w:name="z10" w:id="5"/>
    <w:p>
      <w:pPr>
        <w:spacing w:after="0"/>
        <w:ind w:left="0"/>
        <w:jc w:val="both"/>
      </w:pPr>
      <w:r>
        <w:rPr>
          <w:rFonts w:ascii="Times New Roman"/>
          <w:b w:val="false"/>
          <w:i w:val="false"/>
          <w:color w:val="000000"/>
          <w:sz w:val="28"/>
        </w:rPr>
        <w:t>
      "КЕЛІСІЛДІ"</w:t>
      </w:r>
    </w:p>
    <w:bookmarkEnd w:id="5"/>
    <w:bookmarkStart w:name="z11" w:id="6"/>
    <w:p>
      <w:pPr>
        <w:spacing w:after="0"/>
        <w:ind w:left="0"/>
        <w:jc w:val="both"/>
      </w:pPr>
      <w:r>
        <w:rPr>
          <w:rFonts w:ascii="Times New Roman"/>
          <w:b w:val="false"/>
          <w:i w:val="false"/>
          <w:color w:val="000000"/>
          <w:sz w:val="28"/>
        </w:rPr>
        <w:t>
      Қазақстан Республикасы</w:t>
      </w:r>
    </w:p>
    <w:bookmarkEnd w:id="6"/>
    <w:bookmarkStart w:name="z12" w:id="7"/>
    <w:p>
      <w:pPr>
        <w:spacing w:after="0"/>
        <w:ind w:left="0"/>
        <w:jc w:val="both"/>
      </w:pPr>
      <w:r>
        <w:rPr>
          <w:rFonts w:ascii="Times New Roman"/>
          <w:b w:val="false"/>
          <w:i w:val="false"/>
          <w:color w:val="000000"/>
          <w:sz w:val="28"/>
        </w:rPr>
        <w:t>
      Ауыл шаруашылығы министрлігі</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2021 жылғы 20 желтоқсандағы</w:t>
            </w:r>
            <w:r>
              <w:br/>
            </w:r>
            <w:r>
              <w:rPr>
                <w:rFonts w:ascii="Times New Roman"/>
                <w:b w:val="false"/>
                <w:i w:val="false"/>
                <w:color w:val="000000"/>
                <w:sz w:val="20"/>
              </w:rPr>
              <w:t>№ 90/01 қаулысына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 xml:space="preserve"> 2021 жылғы 11 наурыздағы</w:t>
            </w:r>
            <w:r>
              <w:br/>
            </w:r>
            <w:r>
              <w:rPr>
                <w:rFonts w:ascii="Times New Roman"/>
                <w:b w:val="false"/>
                <w:i w:val="false"/>
                <w:color w:val="000000"/>
                <w:sz w:val="20"/>
              </w:rPr>
              <w:t xml:space="preserve"> № 17/01 қаулысына 1-қосымша</w:t>
            </w:r>
          </w:p>
        </w:tc>
      </w:tr>
    </w:tbl>
    <w:bookmarkStart w:name="z15" w:id="8"/>
    <w:p>
      <w:pPr>
        <w:spacing w:after="0"/>
        <w:ind w:left="0"/>
        <w:jc w:val="left"/>
      </w:pPr>
      <w:r>
        <w:rPr>
          <w:rFonts w:ascii="Times New Roman"/>
          <w:b/>
          <w:i w:val="false"/>
          <w:color w:val="000000"/>
        </w:rPr>
        <w:t xml:space="preserve"> 2021 жылға арналған асыл тұқымды мал шаруашылығын дамытуды, мал шаруашылығының өнімділігін және өнім сапасын арттыруды субсидиялау бағыттары бойынша бюджеттік субсидиялар көлемдері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5"/>
        <w:gridCol w:w="5491"/>
        <w:gridCol w:w="566"/>
        <w:gridCol w:w="2654"/>
        <w:gridCol w:w="2164"/>
      </w:tblGrid>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Субсидиялау бағыты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көлемі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етті-сүтті мал шаруашылығы</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тауарлық аналық басы</w:t>
            </w:r>
          </w:p>
        </w:tc>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120 563</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1 205 630</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w:t>
            </w:r>
          </w:p>
        </w:tc>
        <w:tc>
          <w:tcPr>
            <w:tcW w:w="0" w:type="auto"/>
            <w:vMerge/>
            <w:tcBorders>
              <w:top w:val="nil"/>
              <w:left w:val="single" w:color="cfcfcf" w:sz="5"/>
              <w:bottom w:val="single" w:color="cfcfcf" w:sz="5"/>
              <w:right w:val="single" w:color="cfcfcf" w:sz="5"/>
            </w:tcBorders>
          </w:tcP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20 191</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302 865</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Табынның өсімін молайту үшін пайдаланылатын етті және етті-сүтті тұқымдардың асыл тұқымды тұқымдық бұқасын күтіп-бағу</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3 617</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361 700</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етті-сүтті тұқымдардың асыл тұқымды тұқымдық бұқасын сатып алу</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3 691</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553 650</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Отандық </w:t>
            </w:r>
          </w:p>
        </w:tc>
        <w:tc>
          <w:tcPr>
            <w:tcW w:w="0" w:type="auto"/>
            <w:vMerge/>
            <w:tcBorders>
              <w:top w:val="nil"/>
              <w:left w:val="single" w:color="cfcfcf" w:sz="5"/>
              <w:bottom w:val="single" w:color="cfcfcf" w:sz="5"/>
              <w:right w:val="single" w:color="cfcfcf" w:sz="5"/>
            </w:tcBorders>
          </w:tcP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3 146</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471 900</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Мемлекеттер Достастығы, Украина елдерінен импортталған</w:t>
            </w:r>
          </w:p>
        </w:tc>
        <w:tc>
          <w:tcPr>
            <w:tcW w:w="0" w:type="auto"/>
            <w:vMerge/>
            <w:tcBorders>
              <w:top w:val="nil"/>
              <w:left w:val="single" w:color="cfcfcf" w:sz="5"/>
              <w:bottom w:val="single" w:color="cfcfcf" w:sz="5"/>
              <w:right w:val="single" w:color="cfcfcf" w:sz="5"/>
            </w:tcBorders>
          </w:tcP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147 825</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 Солтүстік және Оңтүстік Америка елдерінен, Еуропа елдерінен импортталған</w:t>
            </w:r>
          </w:p>
        </w:tc>
        <w:tc>
          <w:tcPr>
            <w:tcW w:w="0" w:type="auto"/>
            <w:vMerge/>
            <w:tcBorders>
              <w:top w:val="nil"/>
              <w:left w:val="single" w:color="cfcfcf" w:sz="5"/>
              <w:bottom w:val="single" w:color="cfcfcf" w:sz="5"/>
              <w:right w:val="single" w:color="cfcfcf" w:sz="5"/>
            </w:tcBorders>
          </w:tcP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тұқымдық шығу тегіне сәйкес келетін импортталған аналық басын сатып алу</w:t>
            </w:r>
          </w:p>
        </w:tc>
        <w:tc>
          <w:tcPr>
            <w:tcW w:w="0" w:type="auto"/>
            <w:vMerge/>
            <w:tcBorders>
              <w:top w:val="nil"/>
              <w:left w:val="single" w:color="cfcfcf" w:sz="5"/>
              <w:bottom w:val="single" w:color="cfcfcf" w:sz="5"/>
              <w:right w:val="single" w:color="cfcfcf" w:sz="5"/>
            </w:tcBorders>
          </w:tcP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1 076</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161 400</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алаңдарына бордақылау үшін немесе сою қуаты тәулігіне кемінде 50 бас ірі қара мал болатын ет өңдеуші кәсіпорындарға өткізілген немесе ауыстырылған ірі қара малдың еркек дарақтарының (оның ішінде сүтті және сүтті-етті тұқымдардың еркек дарақтары) құнын арзандату</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Тірідей салмағы, килограмм</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1 009 420</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201 884</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 союмен және етін бастапқы өңдеумен айналысатын ет өңдеуші кәсіпорындардың сиыр етін дайындау құнын арзандату</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сиыр етінің килограмы</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3 406 854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мал шаруашылығы</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тұқымдардың асыл тұқымды бұқасының ұрығын сатып алу</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жынысты</w:t>
            </w:r>
          </w:p>
        </w:tc>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доза</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жынысты</w:t>
            </w:r>
          </w:p>
        </w:tc>
        <w:tc>
          <w:tcPr>
            <w:tcW w:w="0" w:type="auto"/>
            <w:vMerge/>
            <w:tcBorders>
              <w:top w:val="nil"/>
              <w:left w:val="single" w:color="cfcfcf" w:sz="5"/>
              <w:bottom w:val="single" w:color="cfcfcf" w:sz="5"/>
              <w:right w:val="single" w:color="cfcfcf" w:sz="5"/>
            </w:tcBorders>
          </w:tcP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w:t>
            </w:r>
          </w:p>
        </w:tc>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27 600</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Мемлекеттер Достастығы, Украина елдерінен импортталған</w:t>
            </w:r>
          </w:p>
        </w:tc>
        <w:tc>
          <w:tcPr>
            <w:tcW w:w="0" w:type="auto"/>
            <w:vMerge/>
            <w:tcBorders>
              <w:top w:val="nil"/>
              <w:left w:val="single" w:color="cfcfcf" w:sz="5"/>
              <w:bottom w:val="single" w:color="cfcfcf" w:sz="5"/>
              <w:right w:val="single" w:color="cfcfcf" w:sz="5"/>
            </w:tcBorders>
          </w:tcP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 Солтүстік және Оңтүстік Америка елдерінен, Еуропа елдерінен импортталған</w:t>
            </w:r>
          </w:p>
        </w:tc>
        <w:tc>
          <w:tcPr>
            <w:tcW w:w="0" w:type="auto"/>
            <w:vMerge/>
            <w:tcBorders>
              <w:top w:val="nil"/>
              <w:left w:val="single" w:color="cfcfcf" w:sz="5"/>
              <w:bottom w:val="single" w:color="cfcfcf" w:sz="5"/>
              <w:right w:val="single" w:color="cfcfcf" w:sz="5"/>
            </w:tcBorders>
          </w:tcP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81 200</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Сүт өндіру құнын арзандату: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Бағымдағы сиырларының саны 600 бастан басталатын шаруашылық </w:t>
            </w:r>
          </w:p>
        </w:tc>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өңделген килограмм</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Бағымдағы сиырларының саны 400 бастан басталатын шаруашылық </w:t>
            </w:r>
          </w:p>
        </w:tc>
        <w:tc>
          <w:tcPr>
            <w:tcW w:w="0" w:type="auto"/>
            <w:vMerge/>
            <w:tcBorders>
              <w:top w:val="nil"/>
              <w:left w:val="single" w:color="cfcfcf" w:sz="5"/>
              <w:bottom w:val="single" w:color="cfcfcf" w:sz="5"/>
              <w:right w:val="single" w:color="cfcfcf" w:sz="5"/>
            </w:tcBorders>
          </w:tcP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5 119 667</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153 590</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50 бастан басталатын шаруашылық</w:t>
            </w:r>
          </w:p>
        </w:tc>
        <w:tc>
          <w:tcPr>
            <w:tcW w:w="0" w:type="auto"/>
            <w:vMerge/>
            <w:tcBorders>
              <w:top w:val="nil"/>
              <w:left w:val="single" w:color="cfcfcf" w:sz="5"/>
              <w:bottom w:val="single" w:color="cfcfcf" w:sz="5"/>
              <w:right w:val="single" w:color="cfcfcf" w:sz="5"/>
            </w:tcBorders>
          </w:tcP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4 168 450</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83 369</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w:t>
            </w:r>
          </w:p>
        </w:tc>
        <w:tc>
          <w:tcPr>
            <w:tcW w:w="0" w:type="auto"/>
            <w:vMerge/>
            <w:tcBorders>
              <w:top w:val="nil"/>
              <w:left w:val="single" w:color="cfcfcf" w:sz="5"/>
              <w:bottom w:val="single" w:color="cfcfcf" w:sz="5"/>
              <w:right w:val="single" w:color="cfcfcf" w:sz="5"/>
            </w:tcBorders>
          </w:tcP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3 208 450</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64 169</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эмбриондарын сатып алу құнын арзандату</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(фермер) қожалықтарында және ауыл шаруашылығы кооперативтерінде сүтті және сүтті-етті бағытындағы ірі қара малдың аналық басын қолдан ұрықтандыру жөніндегі көрсетілетін қызметтер үшін асыл тұқымды және дистрибьютерік орталықтарды субсидиялау</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ұрықтандырылған бас</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1 590</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411 518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құс шаруашылығы</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Ата-енелік/ата-тектік нысандағы асыл тұқымды тәуліктік балапан сатып алу</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51 830</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31 098</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Құс етін өндіру құнын арзандату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15 000 тоннадан басталатын нақты өндіріс </w:t>
            </w:r>
          </w:p>
        </w:tc>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килограмм</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тоннадан басталатын нақты өндіріс</w:t>
            </w:r>
          </w:p>
        </w:tc>
        <w:tc>
          <w:tcPr>
            <w:tcW w:w="0" w:type="auto"/>
            <w:vMerge/>
            <w:tcBorders>
              <w:top w:val="nil"/>
              <w:left w:val="single" w:color="cfcfcf" w:sz="5"/>
              <w:bottom w:val="single" w:color="cfcfcf" w:sz="5"/>
              <w:right w:val="single" w:color="cfcfcf" w:sz="5"/>
            </w:tcBorders>
          </w:tcP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тоннадан басталатын нақты өндіріс</w:t>
            </w:r>
          </w:p>
        </w:tc>
        <w:tc>
          <w:tcPr>
            <w:tcW w:w="0" w:type="auto"/>
            <w:vMerge/>
            <w:tcBorders>
              <w:top w:val="nil"/>
              <w:left w:val="single" w:color="cfcfcf" w:sz="5"/>
              <w:bottom w:val="single" w:color="cfcfcf" w:sz="5"/>
              <w:right w:val="single" w:color="cfcfcf" w:sz="5"/>
            </w:tcBorders>
          </w:tcP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6 000 000</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360 000</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тоннадан басталатын нақты өндіріс</w:t>
            </w:r>
          </w:p>
        </w:tc>
        <w:tc>
          <w:tcPr>
            <w:tcW w:w="0" w:type="auto"/>
            <w:vMerge/>
            <w:tcBorders>
              <w:top w:val="nil"/>
              <w:left w:val="single" w:color="cfcfcf" w:sz="5"/>
              <w:bottom w:val="single" w:color="cfcfcf" w:sz="5"/>
              <w:right w:val="single" w:color="cfcfcf" w:sz="5"/>
            </w:tcBorders>
          </w:tcP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Күрке тауық етін өндіру құнын арзандату</w:t>
            </w:r>
          </w:p>
        </w:tc>
        <w:tc>
          <w:tcPr>
            <w:tcW w:w="0" w:type="auto"/>
            <w:vMerge/>
            <w:tcBorders>
              <w:top w:val="nil"/>
              <w:left w:val="single" w:color="cfcfcf" w:sz="5"/>
              <w:bottom w:val="single" w:color="cfcfcf" w:sz="5"/>
              <w:right w:val="single" w:color="cfcfcf" w:sz="5"/>
            </w:tcBorders>
          </w:tcP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жүзетін құс етін өндіру құнын арзандату</w:t>
            </w:r>
          </w:p>
        </w:tc>
        <w:tc>
          <w:tcPr>
            <w:tcW w:w="0" w:type="auto"/>
            <w:vMerge/>
            <w:tcBorders>
              <w:top w:val="nil"/>
              <w:left w:val="single" w:color="cfcfcf" w:sz="5"/>
              <w:bottom w:val="single" w:color="cfcfcf" w:sz="5"/>
              <w:right w:val="single" w:color="cfcfcf" w:sz="5"/>
            </w:tcBorders>
          </w:tcP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391 098</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Жұмыртқалы құс шаруашылығы</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құстардан алынған жұмыртқа бағытындағы финалдық нысандағы тәуліктік балапан сатып алу</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873 500</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52 410</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жұмыртқа өндіру құнын арзандату (2022 жылғы 1 қаңтарға дейін қолданыста болады)</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миллион данадан басталатын нақты өндіріс </w:t>
            </w:r>
          </w:p>
        </w:tc>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дана</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260 254 000</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390 381</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миллион данадан басталатын нақты өндіріс </w:t>
            </w:r>
          </w:p>
        </w:tc>
        <w:tc>
          <w:tcPr>
            <w:tcW w:w="0" w:type="auto"/>
            <w:vMerge/>
            <w:tcBorders>
              <w:top w:val="nil"/>
              <w:left w:val="single" w:color="cfcfcf" w:sz="5"/>
              <w:bottom w:val="single" w:color="cfcfcf" w:sz="5"/>
              <w:right w:val="single" w:color="cfcfcf" w:sz="5"/>
            </w:tcBorders>
          </w:tcP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138 923 077</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180 600</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миллион данадан басталатын нақты өндіріс</w:t>
            </w:r>
          </w:p>
        </w:tc>
        <w:tc>
          <w:tcPr>
            <w:tcW w:w="0" w:type="auto"/>
            <w:vMerge/>
            <w:tcBorders>
              <w:top w:val="nil"/>
              <w:left w:val="single" w:color="cfcfcf" w:sz="5"/>
              <w:bottom w:val="single" w:color="cfcfcf" w:sz="5"/>
              <w:right w:val="single" w:color="cfcfcf" w:sz="5"/>
            </w:tcBorders>
          </w:tcP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110 400 000</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132 480</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миллион данадан басталатын нақты өндіріс</w:t>
            </w:r>
          </w:p>
        </w:tc>
        <w:tc>
          <w:tcPr>
            <w:tcW w:w="0" w:type="auto"/>
            <w:vMerge/>
            <w:tcBorders>
              <w:top w:val="nil"/>
              <w:left w:val="single" w:color="cfcfcf" w:sz="5"/>
              <w:bottom w:val="single" w:color="cfcfcf" w:sz="5"/>
              <w:right w:val="single" w:color="cfcfcf" w:sz="5"/>
            </w:tcBorders>
          </w:tcP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миллион данадан басталатын нақты өндіріс </w:t>
            </w:r>
          </w:p>
        </w:tc>
        <w:tc>
          <w:tcPr>
            <w:tcW w:w="0" w:type="auto"/>
            <w:vMerge/>
            <w:tcBorders>
              <w:top w:val="nil"/>
              <w:left w:val="single" w:color="cfcfcf" w:sz="5"/>
              <w:bottom w:val="single" w:color="cfcfcf" w:sz="5"/>
              <w:right w:val="single" w:color="cfcfcf" w:sz="5"/>
            </w:tcBorders>
          </w:tcP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755 871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шаруашылығы</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шошқалар сатып алу</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16 800</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Шошқалардың аналық және шошқа басын толықтыратын басымен селекциялық және асыл тұқымдық жұмыстар жүргізу</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7 701</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308 040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324 840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асыл тұқымды аналық басы</w:t>
            </w:r>
          </w:p>
        </w:tc>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29 236</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116 944</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тауарлық аналық басы</w:t>
            </w:r>
          </w:p>
        </w:tc>
        <w:tc>
          <w:tcPr>
            <w:tcW w:w="0" w:type="auto"/>
            <w:vMerge/>
            <w:tcBorders>
              <w:top w:val="nil"/>
              <w:left w:val="single" w:color="cfcfcf" w:sz="5"/>
              <w:bottom w:val="single" w:color="cfcfcf" w:sz="5"/>
              <w:right w:val="single" w:color="cfcfcf" w:sz="5"/>
            </w:tcBorders>
          </w:tcP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81 420</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203 550</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асыл тұқымды қойлар сатып алу</w:t>
            </w:r>
          </w:p>
        </w:tc>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2 494</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37 410</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Импортталған асыл тұқымды аналық қойларды сатып алу</w:t>
            </w:r>
          </w:p>
        </w:tc>
        <w:tc>
          <w:tcPr>
            <w:tcW w:w="0" w:type="auto"/>
            <w:vMerge/>
            <w:tcBorders>
              <w:top w:val="nil"/>
              <w:left w:val="single" w:color="cfcfcf" w:sz="5"/>
              <w:bottom w:val="single" w:color="cfcfcf" w:sz="5"/>
              <w:right w:val="single" w:color="cfcfcf" w:sz="5"/>
            </w:tcBorders>
          </w:tcP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Импортталған асыл тұқымды тұқымдық қошқарлар сатып алу</w:t>
            </w:r>
          </w:p>
        </w:tc>
        <w:tc>
          <w:tcPr>
            <w:tcW w:w="0" w:type="auto"/>
            <w:vMerge/>
            <w:tcBorders>
              <w:top w:val="nil"/>
              <w:left w:val="single" w:color="cfcfcf" w:sz="5"/>
              <w:bottom w:val="single" w:color="cfcfcf" w:sz="5"/>
              <w:right w:val="single" w:color="cfcfcf" w:sz="5"/>
            </w:tcBorders>
          </w:tcP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отардың өсімін молайту үшін пайдаланылатын асыл тұқымды тұқымдық қошқарды күтіп-бағу</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алаңдарына бордақылау үшін немесе сою қуаты тәулігіне 300 бас болатын ет өңдеуші кәсіпорындарға өткізілген ұсақ малдардың еркек дарақтарының құнын арзандату</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бас</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эмбриондарын сатып алу құнын арзандату</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Шаруашылықтарда және ауыл шаруашылығы кооперативтерінде қойлардың аналық басын қолдан ұрықтандыру жөніндегі көрсетілетін қызметтер үшін асыл тұқымды және дистрибьютерлік орталықтарды субсидиялау</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Ұрықтандырылған бас/шағылыстырумаусымы</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357 904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шаруашылығы</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бағыттағы асыл тұқымды тұқымдық айғырлар сатып алу</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жануарларының аналық басының азығына жұмсалған шығындар құнын арзандату</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5 859 585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2021 жылғы 20 желтоқсандағы</w:t>
            </w:r>
            <w:r>
              <w:br/>
            </w:r>
            <w:r>
              <w:rPr>
                <w:rFonts w:ascii="Times New Roman"/>
                <w:b w:val="false"/>
                <w:i w:val="false"/>
                <w:color w:val="000000"/>
                <w:sz w:val="20"/>
              </w:rPr>
              <w:t>№ 90/01 қаулысына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2021 жылғы 11 наурыздағы</w:t>
            </w:r>
            <w:r>
              <w:br/>
            </w:r>
            <w:r>
              <w:rPr>
                <w:rFonts w:ascii="Times New Roman"/>
                <w:b w:val="false"/>
                <w:i w:val="false"/>
                <w:color w:val="000000"/>
                <w:sz w:val="20"/>
              </w:rPr>
              <w:t>№ 17/01 қаулысына 3-қосымша</w:t>
            </w:r>
          </w:p>
        </w:tc>
      </w:tr>
    </w:tbl>
    <w:bookmarkStart w:name="z18" w:id="9"/>
    <w:p>
      <w:pPr>
        <w:spacing w:after="0"/>
        <w:ind w:left="0"/>
        <w:jc w:val="left"/>
      </w:pPr>
      <w:r>
        <w:rPr>
          <w:rFonts w:ascii="Times New Roman"/>
          <w:b/>
          <w:i w:val="false"/>
          <w:color w:val="000000"/>
        </w:rPr>
        <w:t xml:space="preserve"> Ауыл шаруашылығы жануарларының аналық басының азығына жұмсалған шығындар құнын арзандатуға субсидия алушыларға қойылатын өлшемшарттары және субсидия алуға өтінім беру мерзімі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5"/>
        <w:gridCol w:w="1125"/>
        <w:gridCol w:w="5681"/>
        <w:gridCol w:w="2804"/>
        <w:gridCol w:w="1715"/>
      </w:tblGrid>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бағыты</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Субсидиялаудың ақпараттық жүйесінде субсидиялау шарттарына сәйкестігін тексеру әдісі</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беру мерзімі</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Ауылшаруашылығы жануарларының азығына жұмсалған шығындар құнын арзандату</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берген сәтте селекциялық және асыл тұқымдық жұмыстың ақпараттық қорында және ауылшаруашылығы жануарларын бірдейлендіру жөніндегі дерекқор ақпаратында аналық мал басының деректерге сәйкес және тіркеуде болуы</w:t>
            </w:r>
          </w:p>
        </w:tc>
        <w:tc>
          <w:tcPr>
            <w:tcW w:w="2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жұмыстың ақпараттық қорымен және ауыл шаруашылығы жануарларын бірдейлендіру жөніндегі дерекқорымен интеграцияланған өзара іс-қимыл</w:t>
            </w:r>
          </w:p>
        </w:tc>
        <w:tc>
          <w:tcPr>
            <w:tcW w:w="1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жылдың желтоқсаны</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аналық басы</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0"/>
          <w:p>
            <w:pPr>
              <w:spacing w:after="20"/>
              <w:ind w:left="20"/>
              <w:jc w:val="both"/>
            </w:pPr>
            <w:r>
              <w:rPr>
                <w:rFonts w:ascii="Times New Roman"/>
                <w:b w:val="false"/>
                <w:i w:val="false"/>
                <w:color w:val="000000"/>
                <w:sz w:val="20"/>
              </w:rPr>
              <w:t>
1. 1 тамызына және өтінім берген сәтте 20 бастан кем емес меншікті аналық малдың (сиырлармен жасы 18 айдан жоғары қашарлар) болуы;</w:t>
            </w:r>
          </w:p>
          <w:bookmarkEnd w:id="10"/>
          <w:p>
            <w:pPr>
              <w:spacing w:after="20"/>
              <w:ind w:left="20"/>
              <w:jc w:val="both"/>
            </w:pPr>
            <w:r>
              <w:rPr>
                <w:rFonts w:ascii="Times New Roman"/>
                <w:b w:val="false"/>
                <w:i w:val="false"/>
                <w:color w:val="000000"/>
                <w:sz w:val="20"/>
              </w:rPr>
              <w:t>
2. Шөл және жартылай шөлейт табиғи аймақта орналасқан жайылымдардың болуы (Ұлытау, Шет, Жаңаарқа, Ақтоғай аудандары және Балқаш, Жезқазған, Сәтбаев, Приозерск қалалары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