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bd4" w14:textId="984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14 желтоқсандағы № 89/02 қаулысы. Қазақстан Республикасының Әділет министрлігінде 2021 жылғы 15 желтоқсанда № 25814 болып тіркелді. Күші жойылды - Қарағанды облысының әкімдігінің 2025 жылғы 26 қарашадағы № 68/09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26.11.2025 </w:t>
      </w:r>
      <w:r>
        <w:rPr>
          <w:rFonts w:ascii="Times New Roman"/>
          <w:b w:val="false"/>
          <w:i w:val="false"/>
          <w:color w:val="ff0000"/>
          <w:sz w:val="28"/>
        </w:rPr>
        <w:t>№ 68/09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8520"/>
      </w:tblGrid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су тарту"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"Агрогородок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"Коксун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"Құлайғыр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 Жол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"Сарепта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Би"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"Ералиев"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 ауылы"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"Қараағаш ауылдық округі" (Ынталы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(Ескене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кенті"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(Киевка кенті)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"Егінді" (Майоровка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"Мұзбел" (Пржевальское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аул"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"Жараспай"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"Құланөтпес"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(Щербаковское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"Баршын"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"Изенді"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"Байтуған"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"Көбетей"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"Кертиңді"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"К.Мыңбаев"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Құрылыс"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"Ағадыр"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"Доңғал"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"Тагалы"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"Босаға"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"Киік"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"Мойынты"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"С.Сейфуллина" (Жарық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"Қарамұрын"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"Байғара 811"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"Батық"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(Жұмыскер ауылы) оқшау су құбыры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