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51ff" w14:textId="d365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2020 жылғы 10 желтоқсандағы № 588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2021 жылғы 22 қазандағы № 115 шешімі. Қазақстан Республикасының Әділет министрлігінде 2021 жылғы 1 қарашада № 24987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"2021-2023 жылдарға арналған облыстық бюджет туралы" 2020 жылғы 10 желтоқсандағы №588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21880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513876602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90242966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9138108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26019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414469509 мың теңге;</w:t>
      </w:r>
    </w:p>
    <w:bookmarkEnd w:id="7"/>
    <w:bookmarkStart w:name="z13" w:id="8"/>
    <w:p>
      <w:pPr>
        <w:spacing w:after="0"/>
        <w:ind w:left="0"/>
        <w:jc w:val="both"/>
      </w:pPr>
      <w:r>
        <w:rPr>
          <w:rFonts w:ascii="Times New Roman"/>
          <w:b w:val="false"/>
          <w:i w:val="false"/>
          <w:color w:val="000000"/>
          <w:sz w:val="28"/>
        </w:rPr>
        <w:t>
      2) шығындар – 501217672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937661 мың теңге:</w:t>
      </w:r>
    </w:p>
    <w:bookmarkEnd w:id="9"/>
    <w:bookmarkStart w:name="z15" w:id="10"/>
    <w:p>
      <w:pPr>
        <w:spacing w:after="0"/>
        <w:ind w:left="0"/>
        <w:jc w:val="both"/>
      </w:pPr>
      <w:r>
        <w:rPr>
          <w:rFonts w:ascii="Times New Roman"/>
          <w:b w:val="false"/>
          <w:i w:val="false"/>
          <w:color w:val="000000"/>
          <w:sz w:val="28"/>
        </w:rPr>
        <w:t>
      бюджеттік кредиттер – 9101023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8163362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20155864 мың теңге:</w:t>
      </w:r>
    </w:p>
    <w:bookmarkEnd w:id="12"/>
    <w:bookmarkStart w:name="z18" w:id="13"/>
    <w:p>
      <w:pPr>
        <w:spacing w:after="0"/>
        <w:ind w:left="0"/>
        <w:jc w:val="both"/>
      </w:pPr>
      <w:r>
        <w:rPr>
          <w:rFonts w:ascii="Times New Roman"/>
          <w:b w:val="false"/>
          <w:i w:val="false"/>
          <w:color w:val="000000"/>
          <w:sz w:val="28"/>
        </w:rPr>
        <w:t>
      қаржы активтерін сатып – 20155864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- 8434595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8434595 мың теңге:</w:t>
      </w:r>
    </w:p>
    <w:bookmarkEnd w:id="16"/>
    <w:bookmarkStart w:name="z22" w:id="17"/>
    <w:p>
      <w:pPr>
        <w:spacing w:after="0"/>
        <w:ind w:left="0"/>
        <w:jc w:val="both"/>
      </w:pPr>
      <w:r>
        <w:rPr>
          <w:rFonts w:ascii="Times New Roman"/>
          <w:b w:val="false"/>
          <w:i w:val="false"/>
          <w:color w:val="000000"/>
          <w:sz w:val="28"/>
        </w:rPr>
        <w:t>
      қарыздар түсімдері – 11344138 мың теңге;</w:t>
      </w:r>
    </w:p>
    <w:bookmarkEnd w:id="17"/>
    <w:bookmarkStart w:name="z23" w:id="18"/>
    <w:p>
      <w:pPr>
        <w:spacing w:after="0"/>
        <w:ind w:left="0"/>
        <w:jc w:val="both"/>
      </w:pPr>
      <w:r>
        <w:rPr>
          <w:rFonts w:ascii="Times New Roman"/>
          <w:b w:val="false"/>
          <w:i w:val="false"/>
          <w:color w:val="000000"/>
          <w:sz w:val="28"/>
        </w:rPr>
        <w:t>
      қарыздарды өтеу – 8101875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5192332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2021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Ақтоғай ауданына – 27 пайыз, Қарағанды қаласына - 50 пайыз, Бұқар-Жырау ауданына – 70 пайыз, Теміртау қаласына – 75 пайыз, Жезқазған қаласына - 84 пайыз, Абай, Жана-Арқа, Қарқаралы, Нұра, Осакаровка, Ұлытау, Шет аудандарына, Балқаш, Қаражал, Приозерск, Саран, Сәтбаев,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Теміртау қаласына – 44 пайыз, Балқаш қаласына – 47 пайыз, Жезқазған, Қарағанды қалаларына – 50 пайыздан, Қарқаралы ауданына – 57 пайыз, Қаражал қаласына – 70 пайыз, Нұра ауданына – 74 пайыз, Жана-Арқа ауданына – 75 пайыз, Ақтоғай ауданына – 76 пайыз, Бұқар-Жырау ауданына – 78 пайыз, Осакаровка, Ұлытау, Шет аудандарына, Приозерск, Саран қалаларына - 80 пайыздан, Сәтбаев қаласына – 95 пайыз, Абай ауданына – 96 пайыз, Шахтинск қаласына – 97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xml:space="preserve">
      Балқаш қаласына – 45 пайыз, Қарағанды қаласына – 48 пайыз, Жезқазған, Теміртау қалаларына – 50 пайыздан, Қарқаралы ауданына – 63 пайыз, Қаражал қаласына – 70 пайыз, Ұлытау ауданына – 74 пайыз, Осакаровка ауданына – 76 пайыз, Шет ауданына – 78 пайыз, Ақтоғай, Бұқар-Жырау, Жана-Арқа, Нұра аудандарына, Приозерск, Саран қалаларына – 80 пайыздан, Сәтбаев қаласына – 96 пайыз, Абай ауданына, Шахтинск қаласына – 97 пайыздан; </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bookmarkStart w:name="z39"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33"/>
    <w:bookmarkStart w:name="z40" w:id="34"/>
    <w:p>
      <w:pPr>
        <w:spacing w:after="0"/>
        <w:ind w:left="0"/>
        <w:jc w:val="both"/>
      </w:pPr>
      <w:r>
        <w:rPr>
          <w:rFonts w:ascii="Times New Roman"/>
          <w:b w:val="false"/>
          <w:i w:val="false"/>
          <w:color w:val="000000"/>
          <w:sz w:val="28"/>
        </w:rPr>
        <w:t>
      2. Осы шешім 2021 жылдың 1 қаңтарынан бастап қолданысқа енеді.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w:t>
            </w:r>
            <w:r>
              <w:br/>
            </w:r>
            <w:r>
              <w:rPr>
                <w:rFonts w:ascii="Times New Roman"/>
                <w:b w:val="false"/>
                <w:i w:val="false"/>
                <w:color w:val="000000"/>
                <w:sz w:val="20"/>
              </w:rPr>
              <w:t>қазандағы</w:t>
            </w:r>
            <w:r>
              <w:br/>
            </w:r>
            <w:r>
              <w:rPr>
                <w:rFonts w:ascii="Times New Roman"/>
                <w:b w:val="false"/>
                <w:i w:val="false"/>
                <w:color w:val="000000"/>
                <w:sz w:val="20"/>
              </w:rPr>
              <w:t>№ 115</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1 қосымша</w:t>
            </w:r>
          </w:p>
        </w:tc>
      </w:tr>
    </w:tbl>
    <w:bookmarkStart w:name="z44" w:id="35"/>
    <w:p>
      <w:pPr>
        <w:spacing w:after="0"/>
        <w:ind w:left="0"/>
        <w:jc w:val="left"/>
      </w:pPr>
      <w:r>
        <w:rPr>
          <w:rFonts w:ascii="Times New Roman"/>
          <w:b/>
          <w:i w:val="false"/>
          <w:color w:val="000000"/>
        </w:rPr>
        <w:t xml:space="preserve"> 2021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513876602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90242966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44281717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11086844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33194873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26773228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26773228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19188021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18978666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9138108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2942668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3129114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414469509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121595682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121595682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292873827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292873827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501 217 672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1 496 237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1 287 639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17 157 576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15 744 496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200 430 994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23 958 552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23 687 992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9 111 877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13 982 706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142 023 326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129 280 185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3 224 865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6 191 570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97 493 730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18 202 169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8 668 439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7 605 966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19 401 589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18 494 553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18 461 048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13 202 304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13 202 304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1 028 481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7 198 554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2 529 131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1 314 574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6 829 737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9 045 717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3 589 567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2 401 845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8 093 995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7 450 282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38 045 591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33 938 275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4 881 594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4 786 864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1 137 129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2 834 130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5 792 058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5 776 099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5 368 005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2 364 285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2 211 041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25 007 645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20 409 213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7 231 865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20 079 984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19 708 553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15 035 556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34 662 192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6 774 932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18 667 641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18 667 641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9 402 613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1 752 657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3 271 260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3 265 319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92 929 704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9 101 023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887"/>
        <w:gridCol w:w="1706"/>
        <w:gridCol w:w="2231"/>
        <w:gridCol w:w="5260"/>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8163362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7825208</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1810"/>
        <w:gridCol w:w="940"/>
        <w:gridCol w:w="3085"/>
        <w:gridCol w:w="45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20155864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20155864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-8434595</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w:t>
            </w:r>
            <w:r>
              <w:br/>
            </w:r>
            <w:r>
              <w:rPr>
                <w:rFonts w:ascii="Times New Roman"/>
                <w:b w:val="false"/>
                <w:i w:val="false"/>
                <w:color w:val="000000"/>
                <w:sz w:val="20"/>
              </w:rPr>
              <w:t>қазандағы</w:t>
            </w:r>
            <w:r>
              <w:br/>
            </w:r>
            <w:r>
              <w:rPr>
                <w:rFonts w:ascii="Times New Roman"/>
                <w:b w:val="false"/>
                <w:i w:val="false"/>
                <w:color w:val="000000"/>
                <w:sz w:val="20"/>
              </w:rPr>
              <w:t>№ 115</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4 қосымша</w:t>
            </w:r>
          </w:p>
        </w:tc>
      </w:tr>
    </w:tbl>
    <w:bookmarkStart w:name="z47" w:id="36"/>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кредиттер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9"/>
        <w:gridCol w:w="4391"/>
      </w:tblGrid>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165 356 727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93 070 462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65 496 946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6 789 319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93 070 462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1 351 091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3 520 274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606 991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2 279 628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49 922 032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4 179 053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2 095 297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26 416 833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9 295 960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2 303 104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2 491 348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658 552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920 740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7 777 378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1 319 896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1 263 841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2 704 592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10 912 659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7 231 865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6 817 231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3 843 971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7 266 066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898 135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медицина қызметкерлеріне үстемеақылар төлеуге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азаматтық қызметшілерінің қатарындағы медицина қызметкерлерінің еңбекақысын арттыруға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442 985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65 496 946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10 357 381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6 691 604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1 058 347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30 974 704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5 002 341</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2 994 602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8 045 026</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3 620 354</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8 236 937</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2 760 215</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6 789 319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дамытуға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w:t>
            </w:r>
            <w:r>
              <w:br/>
            </w:r>
            <w:r>
              <w:rPr>
                <w:rFonts w:ascii="Times New Roman"/>
                <w:b w:val="false"/>
                <w:i w:val="false"/>
                <w:color w:val="000000"/>
                <w:sz w:val="20"/>
              </w:rPr>
              <w:t>қазандағы</w:t>
            </w:r>
            <w:r>
              <w:br/>
            </w:r>
            <w:r>
              <w:rPr>
                <w:rFonts w:ascii="Times New Roman"/>
                <w:b w:val="false"/>
                <w:i w:val="false"/>
                <w:color w:val="000000"/>
                <w:sz w:val="20"/>
              </w:rPr>
              <w:t>№ 115</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588</w:t>
            </w:r>
            <w:r>
              <w:br/>
            </w:r>
            <w:r>
              <w:rPr>
                <w:rFonts w:ascii="Times New Roman"/>
                <w:b w:val="false"/>
                <w:i w:val="false"/>
                <w:color w:val="000000"/>
                <w:sz w:val="20"/>
              </w:rPr>
              <w:t>шешіміне 5 қосымша</w:t>
            </w:r>
          </w:p>
        </w:tc>
      </w:tr>
    </w:tbl>
    <w:bookmarkStart w:name="z50" w:id="37"/>
    <w:p>
      <w:pPr>
        <w:spacing w:after="0"/>
        <w:ind w:left="0"/>
        <w:jc w:val="left"/>
      </w:pPr>
      <w:r>
        <w:rPr>
          <w:rFonts w:ascii="Times New Roman"/>
          <w:b/>
          <w:i w:val="false"/>
          <w:color w:val="000000"/>
        </w:rPr>
        <w:t xml:space="preserve"> 2021 жылға арналған аудандар (облыстық маңызы бар қалалар) бюджеттеріне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84 293 425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29 248 145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3 834 911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29 248 145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7 450 282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2 296 213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жөндеуге және материалдық-техникалық базасын нығайтуға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2 524 540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2 524 129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13 776 900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10 419 322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2 973 260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4 411 560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4 411 560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51 210 369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15 035 556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7 371 966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4 855 332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1 164 698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2 236 538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2 236 538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33 938 275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6 142 791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3 270 669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7 903 358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9 336 937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2 842 864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3 834 911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2 119 899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