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d7676" w14:textId="13d76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облысы әкімдігінің 2021 жылғы 11 наурыздағы № 17/1 "2021 жылға асыл тұқымды мал шаруашылығын дамытуды, мал шаруашылығының өнімділігін және өнім сапасын арттыруды субсидиялау бағыттары бойынша бюджеттік субсидиялар көлемдерін бекіту туралы" қаулысына өзгерістер мен толықтырулар енгізу туралы</w:t>
      </w:r>
    </w:p>
    <w:p>
      <w:pPr>
        <w:spacing w:after="0"/>
        <w:ind w:left="0"/>
        <w:jc w:val="both"/>
      </w:pPr>
      <w:r>
        <w:rPr>
          <w:rFonts w:ascii="Times New Roman"/>
          <w:b w:val="false"/>
          <w:i w:val="false"/>
          <w:color w:val="000000"/>
          <w:sz w:val="28"/>
        </w:rPr>
        <w:t>Қарағанды облысының әкімдігінің 2021 жылғы 19 қазандағы № 74/02 қаулысы. Қазақстан Республикасының Әділет министрлігінде 2021 жылғы 20 қазанда № 24827 болып тіркелді</w:t>
      </w:r>
    </w:p>
    <w:p>
      <w:pPr>
        <w:spacing w:after="0"/>
        <w:ind w:left="0"/>
        <w:jc w:val="both"/>
      </w:pPr>
      <w:bookmarkStart w:name="z4" w:id="0"/>
      <w:r>
        <w:rPr>
          <w:rFonts w:ascii="Times New Roman"/>
          <w:b w:val="false"/>
          <w:i w:val="false"/>
          <w:color w:val="000000"/>
          <w:sz w:val="28"/>
        </w:rPr>
        <w:t>
      Қарағанды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Қарағанды облысы әкімдігінің 2021 жылғы 11 наурыздағы № 17/01 "2021 жылға асыл тұқымды мал шаруашылығын дамытуды, мал шаруашылығының өнімділігін және өнім сапасын арттыруды субсидиялау бағыттары бойынша бюджеттік субсидиялар көлемдерін бекіту туралы" (Нормативтік құқықтық актілерді мемлекеттік тіркеу тізілімінде №6249 болып тіркелген) </w:t>
      </w:r>
      <w:r>
        <w:rPr>
          <w:rFonts w:ascii="Times New Roman"/>
          <w:b w:val="false"/>
          <w:i w:val="false"/>
          <w:color w:val="000000"/>
          <w:sz w:val="28"/>
        </w:rPr>
        <w:t>қаулысына</w:t>
      </w:r>
      <w:r>
        <w:rPr>
          <w:rFonts w:ascii="Times New Roman"/>
          <w:b w:val="false"/>
          <w:i w:val="false"/>
          <w:color w:val="000000"/>
          <w:sz w:val="28"/>
        </w:rPr>
        <w:t xml:space="preserve"> келесі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асыл тұқымды мал шаруашылығын дамытуды, мал шаруашылығының өнімділігін және сапасын арттыруды субсидиялау бағыттары бойынша 2021 жылға арналған бюджеттік субсидиялар көлемдері бекітілсін.";</w:t>
      </w:r>
    </w:p>
    <w:bookmarkEnd w:id="3"/>
    <w:bookmarkStart w:name="z8" w:id="4"/>
    <w:p>
      <w:pPr>
        <w:spacing w:after="0"/>
        <w:ind w:left="0"/>
        <w:jc w:val="both"/>
      </w:pPr>
      <w:r>
        <w:rPr>
          <w:rFonts w:ascii="Times New Roman"/>
          <w:b w:val="false"/>
          <w:i w:val="false"/>
          <w:color w:val="000000"/>
          <w:sz w:val="28"/>
        </w:rPr>
        <w:t>
      келесі мазмұндағы 1-1, 1-2-тармақтарымен толықтырылсын:</w:t>
      </w:r>
    </w:p>
    <w:bookmarkEnd w:id="4"/>
    <w:bookmarkStart w:name="z9" w:id="5"/>
    <w:p>
      <w:pPr>
        <w:spacing w:after="0"/>
        <w:ind w:left="0"/>
        <w:jc w:val="both"/>
      </w:pPr>
      <w:r>
        <w:rPr>
          <w:rFonts w:ascii="Times New Roman"/>
          <w:b w:val="false"/>
          <w:i w:val="false"/>
          <w:color w:val="000000"/>
          <w:sz w:val="28"/>
        </w:rPr>
        <w:t>
      "1-1. Осы қаулының 2-қосымшасына сәйкес, ауыл шаруашылығы жануарларының аналық басының азығына жұмсалған шығындар құнын арзандатуға арналған субсидия нормативтері бекітілсін.</w:t>
      </w:r>
    </w:p>
    <w:bookmarkEnd w:id="5"/>
    <w:bookmarkStart w:name="z10" w:id="6"/>
    <w:p>
      <w:pPr>
        <w:spacing w:after="0"/>
        <w:ind w:left="0"/>
        <w:jc w:val="both"/>
      </w:pPr>
      <w:r>
        <w:rPr>
          <w:rFonts w:ascii="Times New Roman"/>
          <w:b w:val="false"/>
          <w:i w:val="false"/>
          <w:color w:val="000000"/>
          <w:sz w:val="28"/>
        </w:rPr>
        <w:t>
      1-2. Осы қаулының 3-қосымшасына сәйкес, ауыл шаруашылығы жануарларының аналық басының азығына жұмсалған шығындар құнын арзандатуға субсидия алушыларға қойылатын өлшемшарттары және субсидия алауға өтінім беру мерзімі бекітілсін";</w:t>
      </w:r>
    </w:p>
    <w:bookmarkEnd w:id="6"/>
    <w:bookmarkStart w:name="z11" w:id="7"/>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1-қосымшасы</w:t>
      </w:r>
      <w:r>
        <w:rPr>
          <w:rFonts w:ascii="Times New Roman"/>
          <w:b w:val="false"/>
          <w:i w:val="false"/>
          <w:color w:val="000000"/>
          <w:sz w:val="28"/>
        </w:rPr>
        <w:t xml:space="preserve">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bookmarkEnd w:id="7"/>
    <w:bookmarkStart w:name="z12" w:id="8"/>
    <w:p>
      <w:pPr>
        <w:spacing w:after="0"/>
        <w:ind w:left="0"/>
        <w:jc w:val="both"/>
      </w:pPr>
      <w:r>
        <w:rPr>
          <w:rFonts w:ascii="Times New Roman"/>
          <w:b w:val="false"/>
          <w:i w:val="false"/>
          <w:color w:val="000000"/>
          <w:sz w:val="28"/>
        </w:rPr>
        <w:t xml:space="preserve">
      көрсетілген қаулы осы қаулының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3-қосымшаларына</w:t>
      </w:r>
      <w:r>
        <w:rPr>
          <w:rFonts w:ascii="Times New Roman"/>
          <w:b w:val="false"/>
          <w:i w:val="false"/>
          <w:color w:val="000000"/>
          <w:sz w:val="28"/>
        </w:rPr>
        <w:t xml:space="preserve"> сәйкес 2 және 3-қосымшаларымен толықтырылсын.</w:t>
      </w:r>
    </w:p>
    <w:bookmarkEnd w:id="8"/>
    <w:bookmarkStart w:name="z13" w:id="9"/>
    <w:p>
      <w:pPr>
        <w:spacing w:after="0"/>
        <w:ind w:left="0"/>
        <w:jc w:val="both"/>
      </w:pPr>
      <w:r>
        <w:rPr>
          <w:rFonts w:ascii="Times New Roman"/>
          <w:b w:val="false"/>
          <w:i w:val="false"/>
          <w:color w:val="000000"/>
          <w:sz w:val="28"/>
        </w:rPr>
        <w:t>
      2. Осы қаулының орындалуын бақылау облыс әкімінің жетекшілік ететін орынбасарына жүктелсін.</w:t>
      </w:r>
    </w:p>
    <w:bookmarkEnd w:id="9"/>
    <w:bookmarkStart w:name="z14" w:id="10"/>
    <w:p>
      <w:pPr>
        <w:spacing w:after="0"/>
        <w:ind w:left="0"/>
        <w:jc w:val="both"/>
      </w:pPr>
      <w:r>
        <w:rPr>
          <w:rFonts w:ascii="Times New Roman"/>
          <w:b w:val="false"/>
          <w:i w:val="false"/>
          <w:color w:val="000000"/>
          <w:sz w:val="28"/>
        </w:rPr>
        <w:t>
      3. Осы қаулы оның алғашқы ресми жарияланған күнінен кейін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Қарағанды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w:t>
            </w:r>
            <w:r>
              <w:br/>
            </w:r>
            <w:r>
              <w:rPr>
                <w:rFonts w:ascii="Times New Roman"/>
                <w:b w:val="false"/>
                <w:i w:val="false"/>
                <w:color w:val="000000"/>
                <w:sz w:val="20"/>
              </w:rPr>
              <w:t>әкімдігінің</w:t>
            </w:r>
            <w:r>
              <w:br/>
            </w:r>
            <w:r>
              <w:rPr>
                <w:rFonts w:ascii="Times New Roman"/>
                <w:b w:val="false"/>
                <w:i w:val="false"/>
                <w:color w:val="000000"/>
                <w:sz w:val="20"/>
              </w:rPr>
              <w:t>2021 жылғы 19</w:t>
            </w:r>
            <w:r>
              <w:br/>
            </w:r>
            <w:r>
              <w:rPr>
                <w:rFonts w:ascii="Times New Roman"/>
                <w:b w:val="false"/>
                <w:i w:val="false"/>
                <w:color w:val="000000"/>
                <w:sz w:val="20"/>
              </w:rPr>
              <w:t>қазандағы№ 74/02</w:t>
            </w:r>
            <w:r>
              <w:br/>
            </w:r>
            <w:r>
              <w:rPr>
                <w:rFonts w:ascii="Times New Roman"/>
                <w:b w:val="false"/>
                <w:i w:val="false"/>
                <w:color w:val="000000"/>
                <w:sz w:val="20"/>
              </w:rPr>
              <w:t>қаулысына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r>
              <w:br/>
            </w:r>
            <w:r>
              <w:rPr>
                <w:rFonts w:ascii="Times New Roman"/>
                <w:b w:val="false"/>
                <w:i w:val="false"/>
                <w:color w:val="000000"/>
                <w:sz w:val="20"/>
              </w:rPr>
              <w:t>2021 жылғы 11 наурыздағы</w:t>
            </w:r>
            <w:r>
              <w:br/>
            </w:r>
            <w:r>
              <w:rPr>
                <w:rFonts w:ascii="Times New Roman"/>
                <w:b w:val="false"/>
                <w:i w:val="false"/>
                <w:color w:val="000000"/>
                <w:sz w:val="20"/>
              </w:rPr>
              <w:t>№ 17/01 қаулысына 1-қосымша</w:t>
            </w:r>
          </w:p>
        </w:tc>
      </w:tr>
    </w:tbl>
    <w:bookmarkStart w:name="z18" w:id="11"/>
    <w:p>
      <w:pPr>
        <w:spacing w:after="0"/>
        <w:ind w:left="0"/>
        <w:jc w:val="left"/>
      </w:pPr>
      <w:r>
        <w:rPr>
          <w:rFonts w:ascii="Times New Roman"/>
          <w:b/>
          <w:i w:val="false"/>
          <w:color w:val="000000"/>
        </w:rPr>
        <w:t xml:space="preserve"> 2021 жылға асыл тұқымды мал шаруашылығын дамытуды, мал шаруашылығының өнімділігін және өнім сапасын арттыруды субсидиялау бағыттары бойынша бюджеттік субсидиялар көлемдері</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3"/>
        <w:gridCol w:w="5485"/>
        <w:gridCol w:w="580"/>
        <w:gridCol w:w="2651"/>
        <w:gridCol w:w="2161"/>
      </w:tblGrid>
      <w:tr>
        <w:trPr>
          <w:trHeight w:val="30" w:hRule="atLeast"/>
        </w:trPr>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5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Субсидиялау бағыты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көлемі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лар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және етті-сүтті мал шаруашылығы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тауарлық аналық басы</w:t>
            </w:r>
          </w:p>
        </w:tc>
        <w:tc>
          <w:tcPr>
            <w:tcW w:w="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113 000</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1 130 000</w:t>
            </w:r>
          </w:p>
        </w:tc>
      </w:tr>
      <w:tr>
        <w:trPr>
          <w:trHeight w:val="30" w:hRule="atLeast"/>
        </w:trPr>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w:t>
            </w:r>
          </w:p>
        </w:tc>
        <w:tc>
          <w:tcPr>
            <w:tcW w:w="0" w:type="auto"/>
            <w:vMerge/>
            <w:tcBorders>
              <w:top w:val="nil"/>
              <w:left w:val="single" w:color="cfcfcf" w:sz="5"/>
              <w:bottom w:val="single" w:color="cfcfcf" w:sz="5"/>
              <w:right w:val="single" w:color="cfcfcf" w:sz="5"/>
            </w:tcBorders>
          </w:tcP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26 000</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390 000</w:t>
            </w:r>
          </w:p>
        </w:tc>
      </w:tr>
      <w:tr>
        <w:trPr>
          <w:trHeight w:val="30" w:hRule="atLeast"/>
        </w:trPr>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Табынның өсімін молайту үшін пайдаланылатын етті және етті-сүтті тұқымдардың асыл тұқымды тұқымдық бұқасын күтіп-бағу</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3 145</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314 500</w:t>
            </w:r>
          </w:p>
        </w:tc>
      </w:tr>
      <w:tr>
        <w:trPr>
          <w:trHeight w:val="30" w:hRule="atLeast"/>
        </w:trPr>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етті-сүтті тұқымдардың асыл тұқымды тұқымдық бұқасын сатып алу</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3 032</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454 850</w:t>
            </w:r>
          </w:p>
        </w:tc>
      </w:tr>
      <w:tr>
        <w:trPr>
          <w:trHeight w:val="30" w:hRule="atLeast"/>
        </w:trPr>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басын сатып алу:</w:t>
            </w:r>
          </w:p>
        </w:tc>
        <w:tc>
          <w:tcPr>
            <w:tcW w:w="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Отандық </w:t>
            </w:r>
          </w:p>
        </w:tc>
        <w:tc>
          <w:tcPr>
            <w:tcW w:w="0" w:type="auto"/>
            <w:vMerge/>
            <w:tcBorders>
              <w:top w:val="nil"/>
              <w:left w:val="single" w:color="cfcfcf" w:sz="5"/>
              <w:bottom w:val="single" w:color="cfcfcf" w:sz="5"/>
              <w:right w:val="single" w:color="cfcfcf" w:sz="5"/>
            </w:tcBorders>
          </w:tcP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472 500</w:t>
            </w:r>
          </w:p>
        </w:tc>
      </w:tr>
      <w:tr>
        <w:trPr>
          <w:trHeight w:val="30" w:hRule="atLeast"/>
        </w:trPr>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5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Мемлекеттер Достастығы, Украина елдерінен импортталған</w:t>
            </w:r>
          </w:p>
        </w:tc>
        <w:tc>
          <w:tcPr>
            <w:tcW w:w="0" w:type="auto"/>
            <w:vMerge/>
            <w:tcBorders>
              <w:top w:val="nil"/>
              <w:left w:val="single" w:color="cfcfcf" w:sz="5"/>
              <w:bottom w:val="single" w:color="cfcfcf" w:sz="5"/>
              <w:right w:val="single" w:color="cfcfcf" w:sz="5"/>
            </w:tcBorders>
          </w:tcP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750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168 750</w:t>
            </w:r>
          </w:p>
        </w:tc>
      </w:tr>
      <w:tr>
        <w:trPr>
          <w:trHeight w:val="30" w:hRule="atLeast"/>
        </w:trPr>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5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Аустралия, Солтүстік және Оңтүстік Америка елдерінен, Еуропа елдерінен импортталған</w:t>
            </w:r>
          </w:p>
        </w:tc>
        <w:tc>
          <w:tcPr>
            <w:tcW w:w="0" w:type="auto"/>
            <w:vMerge/>
            <w:tcBorders>
              <w:top w:val="nil"/>
              <w:left w:val="single" w:color="cfcfcf" w:sz="5"/>
              <w:bottom w:val="single" w:color="cfcfcf" w:sz="5"/>
              <w:right w:val="single" w:color="cfcfcf" w:sz="5"/>
            </w:tcBorders>
          </w:tcP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5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тұқымдық шығу тегіне сәйкес келетін импортталған аналық басын сатып алу</w:t>
            </w:r>
          </w:p>
        </w:tc>
        <w:tc>
          <w:tcPr>
            <w:tcW w:w="0" w:type="auto"/>
            <w:vMerge/>
            <w:tcBorders>
              <w:top w:val="nil"/>
              <w:left w:val="single" w:color="cfcfcf" w:sz="5"/>
              <w:bottom w:val="single" w:color="cfcfcf" w:sz="5"/>
              <w:right w:val="single" w:color="cfcfcf" w:sz="5"/>
            </w:tcBorders>
          </w:tcP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1 383</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207 450</w:t>
            </w:r>
          </w:p>
        </w:tc>
      </w:tr>
      <w:tr>
        <w:trPr>
          <w:trHeight w:val="30" w:hRule="atLeast"/>
        </w:trPr>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Бордақылау алаңдарына бордақылау үшін немесе сою қуаты тәулігіне кемінде 50 бас ірі қара мал болатын ет өңдеуші кәсіпорындарға өткізілген немесе ауыстырылған ірі қара малдың еркек дарақтарының (оның ішінде сүтті және сүтті-етті тұқымдардың еркек дарақтары) құнын арзандату</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Тірідей салмағы, килограмм</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1 010 250</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202 050</w:t>
            </w:r>
          </w:p>
        </w:tc>
      </w:tr>
      <w:tr>
        <w:trPr>
          <w:trHeight w:val="30" w:hRule="atLeast"/>
        </w:trPr>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 союмен және етін бастапқы өңдеумен айналысатын ет өңдеуші кәсіпорындардың сиыр етін дайындау құнын арзандату</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сиыр етінің килограмы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3 340 100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мал шаруашылығы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тұқымдардың асыл тұқымды бұқасының ұрығын сатып алу</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жынысты</w:t>
            </w:r>
          </w:p>
        </w:tc>
        <w:tc>
          <w:tcPr>
            <w:tcW w:w="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доза</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жынысты</w:t>
            </w:r>
          </w:p>
        </w:tc>
        <w:tc>
          <w:tcPr>
            <w:tcW w:w="0" w:type="auto"/>
            <w:vMerge/>
            <w:tcBorders>
              <w:top w:val="nil"/>
              <w:left w:val="single" w:color="cfcfcf" w:sz="5"/>
              <w:bottom w:val="single" w:color="cfcfcf" w:sz="5"/>
              <w:right w:val="single" w:color="cfcfcf" w:sz="5"/>
            </w:tcBorders>
          </w:tcP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басын сатып алу:</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w:t>
            </w:r>
          </w:p>
        </w:tc>
        <w:tc>
          <w:tcPr>
            <w:tcW w:w="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r>
      <w:tr>
        <w:trPr>
          <w:trHeight w:val="30" w:hRule="atLeast"/>
        </w:trPr>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Мемлекеттер Достастығы, Украина елдерінен импортталған</w:t>
            </w:r>
          </w:p>
        </w:tc>
        <w:tc>
          <w:tcPr>
            <w:tcW w:w="0" w:type="auto"/>
            <w:vMerge/>
            <w:tcBorders>
              <w:top w:val="nil"/>
              <w:left w:val="single" w:color="cfcfcf" w:sz="5"/>
              <w:bottom w:val="single" w:color="cfcfcf" w:sz="5"/>
              <w:right w:val="single" w:color="cfcfcf" w:sz="5"/>
            </w:tcBorders>
          </w:tcP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r>
      <w:tr>
        <w:trPr>
          <w:trHeight w:val="30" w:hRule="atLeast"/>
        </w:trPr>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Аустралия, Солтүстік және Оңтүстік Америка елдерінен, Еуропа елдерінен импортталған</w:t>
            </w:r>
          </w:p>
        </w:tc>
        <w:tc>
          <w:tcPr>
            <w:tcW w:w="0" w:type="auto"/>
            <w:vMerge/>
            <w:tcBorders>
              <w:top w:val="nil"/>
              <w:left w:val="single" w:color="cfcfcf" w:sz="5"/>
              <w:bottom w:val="single" w:color="cfcfcf" w:sz="5"/>
              <w:right w:val="single" w:color="cfcfcf" w:sz="5"/>
            </w:tcBorders>
          </w:tcP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29 200</w:t>
            </w:r>
          </w:p>
        </w:tc>
      </w:tr>
      <w:tr>
        <w:trPr>
          <w:trHeight w:val="30" w:hRule="atLeast"/>
        </w:trPr>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Сүт өндіру құнын арзандату: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w:t>
            </w:r>
          </w:p>
        </w:tc>
        <w:tc>
          <w:tcPr>
            <w:tcW w:w="5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Бағымдағы сиырларының саны 600 бастан басталатын шаруашылық </w:t>
            </w:r>
          </w:p>
        </w:tc>
        <w:tc>
          <w:tcPr>
            <w:tcW w:w="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немесе өңделген килограмм</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Бағымдағы сиырларының саны 400 бастан басталатын шаруашылық </w:t>
            </w:r>
          </w:p>
        </w:tc>
        <w:tc>
          <w:tcPr>
            <w:tcW w:w="0" w:type="auto"/>
            <w:vMerge/>
            <w:tcBorders>
              <w:top w:val="nil"/>
              <w:left w:val="single" w:color="cfcfcf" w:sz="5"/>
              <w:bottom w:val="single" w:color="cfcfcf" w:sz="5"/>
              <w:right w:val="single" w:color="cfcfcf" w:sz="5"/>
            </w:tcBorders>
          </w:tcP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6 000 000</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180 000</w:t>
            </w:r>
          </w:p>
        </w:tc>
      </w:tr>
      <w:tr>
        <w:trPr>
          <w:trHeight w:val="30" w:hRule="atLeast"/>
        </w:trPr>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50 бастан басталатын шаруашылық</w:t>
            </w:r>
          </w:p>
        </w:tc>
        <w:tc>
          <w:tcPr>
            <w:tcW w:w="0" w:type="auto"/>
            <w:vMerge/>
            <w:tcBorders>
              <w:top w:val="nil"/>
              <w:left w:val="single" w:color="cfcfcf" w:sz="5"/>
              <w:bottom w:val="single" w:color="cfcfcf" w:sz="5"/>
              <w:right w:val="single" w:color="cfcfcf" w:sz="5"/>
            </w:tcBorders>
          </w:tcP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5 100 000</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102 000</w:t>
            </w:r>
          </w:p>
        </w:tc>
      </w:tr>
      <w:tr>
        <w:trPr>
          <w:trHeight w:val="30" w:hRule="atLeast"/>
        </w:trPr>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w:t>
            </w:r>
          </w:p>
        </w:tc>
        <w:tc>
          <w:tcPr>
            <w:tcW w:w="0" w:type="auto"/>
            <w:vMerge/>
            <w:tcBorders>
              <w:top w:val="nil"/>
              <w:left w:val="single" w:color="cfcfcf" w:sz="5"/>
              <w:bottom w:val="single" w:color="cfcfcf" w:sz="5"/>
              <w:right w:val="single" w:color="cfcfcf" w:sz="5"/>
            </w:tcBorders>
          </w:tcP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3 327 500</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66 550</w:t>
            </w:r>
          </w:p>
        </w:tc>
      </w:tr>
      <w:tr>
        <w:trPr>
          <w:trHeight w:val="30" w:hRule="atLeast"/>
        </w:trPr>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эмбриондарын сатып алу құнын арзандату</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(фермер) қожалықтарында және ауыл шаруашылығы кооперативтерінде сүтті және сүтті-етті бағытындағы ірі қара малдың аналық басын қолдан ұрықтандыру жөніндегі көрсетілетін қызметтер үшін асыл тұқымды және дистрибьютерік орталықтарды субсидиялау</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 ұрықтандырылған бас</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1 464</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7 320</w:t>
            </w:r>
          </w:p>
        </w:tc>
      </w:tr>
      <w:tr>
        <w:trPr>
          <w:trHeight w:val="30" w:hRule="atLeast"/>
        </w:trPr>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475 070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құс шаруашылығы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Ата-енелік/ата-тектік нысандағы асыл тұқымды тәуліктік балапан сатып алу</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66 911</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40 147</w:t>
            </w:r>
          </w:p>
        </w:tc>
      </w:tr>
      <w:tr>
        <w:trPr>
          <w:trHeight w:val="30" w:hRule="atLeast"/>
        </w:trPr>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Құс етін өндіру құнын арзандату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15 000 тоннадан басталатын нақты өндіріс </w:t>
            </w:r>
          </w:p>
        </w:tc>
        <w:tc>
          <w:tcPr>
            <w:tcW w:w="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килограмм</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тоннадан басталатын нақты өндіріс</w:t>
            </w:r>
          </w:p>
        </w:tc>
        <w:tc>
          <w:tcPr>
            <w:tcW w:w="0" w:type="auto"/>
            <w:vMerge/>
            <w:tcBorders>
              <w:top w:val="nil"/>
              <w:left w:val="single" w:color="cfcfcf" w:sz="5"/>
              <w:bottom w:val="single" w:color="cfcfcf" w:sz="5"/>
              <w:right w:val="single" w:color="cfcfcf" w:sz="5"/>
            </w:tcBorders>
          </w:tcP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тоннадан басталатын нақты өндіріс</w:t>
            </w:r>
          </w:p>
        </w:tc>
        <w:tc>
          <w:tcPr>
            <w:tcW w:w="0" w:type="auto"/>
            <w:vMerge/>
            <w:tcBorders>
              <w:top w:val="nil"/>
              <w:left w:val="single" w:color="cfcfcf" w:sz="5"/>
              <w:bottom w:val="single" w:color="cfcfcf" w:sz="5"/>
              <w:right w:val="single" w:color="cfcfcf" w:sz="5"/>
            </w:tcBorders>
          </w:tcP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6 000 000</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360 000</w:t>
            </w:r>
          </w:p>
        </w:tc>
      </w:tr>
      <w:tr>
        <w:trPr>
          <w:trHeight w:val="30" w:hRule="atLeast"/>
        </w:trPr>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тоннадан басталатын нақты өндіріс</w:t>
            </w:r>
          </w:p>
        </w:tc>
        <w:tc>
          <w:tcPr>
            <w:tcW w:w="0" w:type="auto"/>
            <w:vMerge/>
            <w:tcBorders>
              <w:top w:val="nil"/>
              <w:left w:val="single" w:color="cfcfcf" w:sz="5"/>
              <w:bottom w:val="single" w:color="cfcfcf" w:sz="5"/>
              <w:right w:val="single" w:color="cfcfcf" w:sz="5"/>
            </w:tcBorders>
          </w:tcP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Күрке тауық етін өндіру құнын арзандату</w:t>
            </w:r>
          </w:p>
        </w:tc>
        <w:tc>
          <w:tcPr>
            <w:tcW w:w="0" w:type="auto"/>
            <w:vMerge/>
            <w:tcBorders>
              <w:top w:val="nil"/>
              <w:left w:val="single" w:color="cfcfcf" w:sz="5"/>
              <w:bottom w:val="single" w:color="cfcfcf" w:sz="5"/>
              <w:right w:val="single" w:color="cfcfcf" w:sz="5"/>
            </w:tcBorders>
          </w:tcP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жүзетін құс етін өндіру құнын арзандату</w:t>
            </w:r>
          </w:p>
        </w:tc>
        <w:tc>
          <w:tcPr>
            <w:tcW w:w="0" w:type="auto"/>
            <w:vMerge/>
            <w:tcBorders>
              <w:top w:val="nil"/>
              <w:left w:val="single" w:color="cfcfcf" w:sz="5"/>
              <w:bottom w:val="single" w:color="cfcfcf" w:sz="5"/>
              <w:right w:val="single" w:color="cfcfcf" w:sz="5"/>
            </w:tcBorders>
          </w:tcP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400 147</w:t>
            </w:r>
          </w:p>
        </w:tc>
      </w:tr>
      <w:tr>
        <w:trPr>
          <w:trHeight w:val="30" w:hRule="atLeast"/>
        </w:trPr>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Жұмыртқалы құс шаруашылығы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құстардан алынған жұмыртқа бағытындағы финалдық нысандағы тәуліктік балапан сатып алу</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873 503</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52 410</w:t>
            </w:r>
          </w:p>
        </w:tc>
      </w:tr>
      <w:tr>
        <w:trPr>
          <w:trHeight w:val="30" w:hRule="atLeast"/>
        </w:trPr>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жұмыртқа өндіру құнын арзандату (2022 жылғы 1 қаңтарға дейін қолданыста болады)</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миллион данадан басталатын нақты өндіріс </w:t>
            </w:r>
          </w:p>
        </w:tc>
        <w:tc>
          <w:tcPr>
            <w:tcW w:w="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дана</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269 265 333</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403 898</w:t>
            </w:r>
          </w:p>
        </w:tc>
      </w:tr>
      <w:tr>
        <w:trPr>
          <w:trHeight w:val="30" w:hRule="atLeast"/>
        </w:trPr>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миллион данадан басталатын нақты өндіріс </w:t>
            </w:r>
          </w:p>
        </w:tc>
        <w:tc>
          <w:tcPr>
            <w:tcW w:w="0" w:type="auto"/>
            <w:vMerge/>
            <w:tcBorders>
              <w:top w:val="nil"/>
              <w:left w:val="single" w:color="cfcfcf" w:sz="5"/>
              <w:bottom w:val="single" w:color="cfcfcf" w:sz="5"/>
              <w:right w:val="single" w:color="cfcfcf" w:sz="5"/>
            </w:tcBorders>
          </w:tcP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146 615 385</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190 600</w:t>
            </w:r>
          </w:p>
        </w:tc>
      </w:tr>
      <w:tr>
        <w:trPr>
          <w:trHeight w:val="30" w:hRule="atLeast"/>
        </w:trPr>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миллион данадан басталатын нақты өндіріс</w:t>
            </w:r>
          </w:p>
        </w:tc>
        <w:tc>
          <w:tcPr>
            <w:tcW w:w="0" w:type="auto"/>
            <w:vMerge/>
            <w:tcBorders>
              <w:top w:val="nil"/>
              <w:left w:val="single" w:color="cfcfcf" w:sz="5"/>
              <w:bottom w:val="single" w:color="cfcfcf" w:sz="5"/>
              <w:right w:val="single" w:color="cfcfcf" w:sz="5"/>
            </w:tcBorders>
          </w:tcP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110 400 000</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132 480</w:t>
            </w:r>
          </w:p>
        </w:tc>
      </w:tr>
      <w:tr>
        <w:trPr>
          <w:trHeight w:val="30" w:hRule="atLeast"/>
        </w:trPr>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миллион данадан басталатын нақты өндіріс</w:t>
            </w:r>
          </w:p>
        </w:tc>
        <w:tc>
          <w:tcPr>
            <w:tcW w:w="0" w:type="auto"/>
            <w:vMerge/>
            <w:tcBorders>
              <w:top w:val="nil"/>
              <w:left w:val="single" w:color="cfcfcf" w:sz="5"/>
              <w:bottom w:val="single" w:color="cfcfcf" w:sz="5"/>
              <w:right w:val="single" w:color="cfcfcf" w:sz="5"/>
            </w:tcBorders>
          </w:tcP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миллион данадан басталатын нақты өндіріс </w:t>
            </w:r>
          </w:p>
        </w:tc>
        <w:tc>
          <w:tcPr>
            <w:tcW w:w="0" w:type="auto"/>
            <w:vMerge/>
            <w:tcBorders>
              <w:top w:val="nil"/>
              <w:left w:val="single" w:color="cfcfcf" w:sz="5"/>
              <w:bottom w:val="single" w:color="cfcfcf" w:sz="5"/>
              <w:right w:val="single" w:color="cfcfcf" w:sz="5"/>
            </w:tcBorders>
          </w:tcP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779 388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шаруашылығы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шошқалар сатып алу</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28 840</w:t>
            </w:r>
          </w:p>
        </w:tc>
      </w:tr>
      <w:tr>
        <w:trPr>
          <w:trHeight w:val="30" w:hRule="atLeast"/>
        </w:trPr>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Шошқалардың аналық және шошқа басын толықтыратын басымен селекциялық және асыл тұқымдық жұмыстар жүргізу</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7 701</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308 040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336 880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шаруашылығы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асыл тұқымды аналық басы</w:t>
            </w:r>
          </w:p>
        </w:tc>
        <w:tc>
          <w:tcPr>
            <w:tcW w:w="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шағылыстыру маусымы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тауарлық аналық басы</w:t>
            </w:r>
          </w:p>
        </w:tc>
        <w:tc>
          <w:tcPr>
            <w:tcW w:w="0" w:type="auto"/>
            <w:vMerge/>
            <w:tcBorders>
              <w:top w:val="nil"/>
              <w:left w:val="single" w:color="cfcfcf" w:sz="5"/>
              <w:bottom w:val="single" w:color="cfcfcf" w:sz="5"/>
              <w:right w:val="single" w:color="cfcfcf" w:sz="5"/>
            </w:tcBorders>
          </w:tcP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65 000</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162 500</w:t>
            </w:r>
          </w:p>
        </w:tc>
      </w:tr>
      <w:tr>
        <w:trPr>
          <w:trHeight w:val="30" w:hRule="atLeast"/>
        </w:trPr>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асыл тұқымды қойлар сатып алу</w:t>
            </w:r>
          </w:p>
        </w:tc>
        <w:tc>
          <w:tcPr>
            <w:tcW w:w="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37 500</w:t>
            </w:r>
          </w:p>
        </w:tc>
      </w:tr>
      <w:tr>
        <w:trPr>
          <w:trHeight w:val="30" w:hRule="atLeast"/>
        </w:trPr>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Импортталған асыл тұқымды аналық қойларды сатып алу</w:t>
            </w:r>
          </w:p>
        </w:tc>
        <w:tc>
          <w:tcPr>
            <w:tcW w:w="0" w:type="auto"/>
            <w:vMerge/>
            <w:tcBorders>
              <w:top w:val="nil"/>
              <w:left w:val="single" w:color="cfcfcf" w:sz="5"/>
              <w:bottom w:val="single" w:color="cfcfcf" w:sz="5"/>
              <w:right w:val="single" w:color="cfcfcf" w:sz="5"/>
            </w:tcBorders>
          </w:tcP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Импортталған асыл тұқымды тұқымдық қошқарлар сатып алу</w:t>
            </w:r>
          </w:p>
        </w:tc>
        <w:tc>
          <w:tcPr>
            <w:tcW w:w="0" w:type="auto"/>
            <w:vMerge/>
            <w:tcBorders>
              <w:top w:val="nil"/>
              <w:left w:val="single" w:color="cfcfcf" w:sz="5"/>
              <w:bottom w:val="single" w:color="cfcfcf" w:sz="5"/>
              <w:right w:val="single" w:color="cfcfcf" w:sz="5"/>
            </w:tcBorders>
          </w:tcP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отардың өсімін молайту үшін пайдаланылатын асыл тұқымды тұқымдық қошқарды күтіп-бағу</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Бордақылау алаңдарына бордақылау үшін немесе сою қуаты тәулігіне 300 бас болатын ет өңдеуші кәсіпорындарға өткізілген ұсақ малдардың еркек дарақтарының құнын арзандату</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бас</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эмбриондарын сатып алу құнын арзандату</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Шаруашылықтарда және ауыл шаруашылығы кооперативтерінде қойлардың аналық басын қолдан ұрықтандыру жөніндегі көрсетілетін қызметтер үшін асыл тұқымды және дистрибьютерлік орталықтарды субсидиялау</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ұрықтандырылған бас/шағылыстырумаусымы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шаруашылығы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бағыттағы асыл тұқымды тұқымдық айғырлар сатып алу</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жануарларының аналық басының азығына жұмсалған шығындар құнын арзандату</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5 859 585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w:t>
            </w:r>
            <w:r>
              <w:br/>
            </w:r>
            <w:r>
              <w:rPr>
                <w:rFonts w:ascii="Times New Roman"/>
                <w:b w:val="false"/>
                <w:i w:val="false"/>
                <w:color w:val="000000"/>
                <w:sz w:val="20"/>
              </w:rPr>
              <w:t>әкімдігінің</w:t>
            </w:r>
            <w:r>
              <w:br/>
            </w:r>
            <w:r>
              <w:rPr>
                <w:rFonts w:ascii="Times New Roman"/>
                <w:b w:val="false"/>
                <w:i w:val="false"/>
                <w:color w:val="000000"/>
                <w:sz w:val="20"/>
              </w:rPr>
              <w:t>2021 жылғы 19</w:t>
            </w:r>
            <w:r>
              <w:br/>
            </w:r>
            <w:r>
              <w:rPr>
                <w:rFonts w:ascii="Times New Roman"/>
                <w:b w:val="false"/>
                <w:i w:val="false"/>
                <w:color w:val="000000"/>
                <w:sz w:val="20"/>
              </w:rPr>
              <w:t>қазандағы</w:t>
            </w:r>
            <w:r>
              <w:br/>
            </w:r>
            <w:r>
              <w:rPr>
                <w:rFonts w:ascii="Times New Roman"/>
                <w:b w:val="false"/>
                <w:i w:val="false"/>
                <w:color w:val="000000"/>
                <w:sz w:val="20"/>
              </w:rPr>
              <w:t>№ 74/02</w:t>
            </w:r>
            <w:r>
              <w:br/>
            </w:r>
            <w:r>
              <w:rPr>
                <w:rFonts w:ascii="Times New Roman"/>
                <w:b w:val="false"/>
                <w:i w:val="false"/>
                <w:color w:val="000000"/>
                <w:sz w:val="20"/>
              </w:rPr>
              <w:t>қаулысына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r>
              <w:br/>
            </w:r>
            <w:r>
              <w:rPr>
                <w:rFonts w:ascii="Times New Roman"/>
                <w:b w:val="false"/>
                <w:i w:val="false"/>
                <w:color w:val="000000"/>
                <w:sz w:val="20"/>
              </w:rPr>
              <w:t>2021 жылғы 11 наурыздағы</w:t>
            </w:r>
            <w:r>
              <w:br/>
            </w:r>
            <w:r>
              <w:rPr>
                <w:rFonts w:ascii="Times New Roman"/>
                <w:b w:val="false"/>
                <w:i w:val="false"/>
                <w:color w:val="000000"/>
                <w:sz w:val="20"/>
              </w:rPr>
              <w:t>№ 17/01 қаулысына 2-қосымша</w:t>
            </w:r>
          </w:p>
        </w:tc>
      </w:tr>
    </w:tbl>
    <w:bookmarkStart w:name="z21" w:id="12"/>
    <w:p>
      <w:pPr>
        <w:spacing w:after="0"/>
        <w:ind w:left="0"/>
        <w:jc w:val="left"/>
      </w:pPr>
      <w:r>
        <w:rPr>
          <w:rFonts w:ascii="Times New Roman"/>
          <w:b/>
          <w:i w:val="false"/>
          <w:color w:val="000000"/>
        </w:rPr>
        <w:t xml:space="preserve"> Ауыл шаруашылығы жануарларының аналық басының азығына жұмсалған шығындар құнын арзандатуға арналған субсидия нормативтері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0"/>
        <w:gridCol w:w="5722"/>
        <w:gridCol w:w="1018"/>
        <w:gridCol w:w="4150"/>
      </w:tblGrid>
      <w:tr>
        <w:trPr>
          <w:trHeight w:val="3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бағыты</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бірлікке арналған субсидиялар нормативтері, теңге</w:t>
            </w:r>
          </w:p>
        </w:tc>
      </w:tr>
      <w:tr>
        <w:trPr>
          <w:trHeight w:val="3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жануарларының, ірі қара малдың аналық басының азығына жұмсалған шығындар құнын арзандату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w:t>
            </w:r>
            <w:r>
              <w:br/>
            </w:r>
            <w:r>
              <w:rPr>
                <w:rFonts w:ascii="Times New Roman"/>
                <w:b w:val="false"/>
                <w:i w:val="false"/>
                <w:color w:val="000000"/>
                <w:sz w:val="20"/>
              </w:rPr>
              <w:t>әкімдігінің</w:t>
            </w:r>
            <w:r>
              <w:br/>
            </w:r>
            <w:r>
              <w:rPr>
                <w:rFonts w:ascii="Times New Roman"/>
                <w:b w:val="false"/>
                <w:i w:val="false"/>
                <w:color w:val="000000"/>
                <w:sz w:val="20"/>
              </w:rPr>
              <w:t>2021 жылғы 19</w:t>
            </w:r>
            <w:r>
              <w:br/>
            </w:r>
            <w:r>
              <w:rPr>
                <w:rFonts w:ascii="Times New Roman"/>
                <w:b w:val="false"/>
                <w:i w:val="false"/>
                <w:color w:val="000000"/>
                <w:sz w:val="20"/>
              </w:rPr>
              <w:t>қазандағы</w:t>
            </w:r>
            <w:r>
              <w:br/>
            </w:r>
            <w:r>
              <w:rPr>
                <w:rFonts w:ascii="Times New Roman"/>
                <w:b w:val="false"/>
                <w:i w:val="false"/>
                <w:color w:val="000000"/>
                <w:sz w:val="20"/>
              </w:rPr>
              <w:t>№ 74/02</w:t>
            </w:r>
            <w:r>
              <w:br/>
            </w:r>
            <w:r>
              <w:rPr>
                <w:rFonts w:ascii="Times New Roman"/>
                <w:b w:val="false"/>
                <w:i w:val="false"/>
                <w:color w:val="000000"/>
                <w:sz w:val="20"/>
              </w:rPr>
              <w:t>қаулысына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r>
              <w:br/>
            </w:r>
            <w:r>
              <w:rPr>
                <w:rFonts w:ascii="Times New Roman"/>
                <w:b w:val="false"/>
                <w:i w:val="false"/>
                <w:color w:val="000000"/>
                <w:sz w:val="20"/>
              </w:rPr>
              <w:t>2021 жылғы 11 наурыздағы</w:t>
            </w:r>
            <w:r>
              <w:br/>
            </w:r>
            <w:r>
              <w:rPr>
                <w:rFonts w:ascii="Times New Roman"/>
                <w:b w:val="false"/>
                <w:i w:val="false"/>
                <w:color w:val="000000"/>
                <w:sz w:val="20"/>
              </w:rPr>
              <w:t>№ 17/01 қаулысына 3-қосымша</w:t>
            </w:r>
          </w:p>
        </w:tc>
      </w:tr>
    </w:tbl>
    <w:bookmarkStart w:name="z24" w:id="13"/>
    <w:p>
      <w:pPr>
        <w:spacing w:after="0"/>
        <w:ind w:left="0"/>
        <w:jc w:val="left"/>
      </w:pPr>
      <w:r>
        <w:rPr>
          <w:rFonts w:ascii="Times New Roman"/>
          <w:b/>
          <w:i w:val="false"/>
          <w:color w:val="000000"/>
        </w:rPr>
        <w:t xml:space="preserve"> Ауыл шаруашылығы жануарларының аналық басының азығына жұмсалған шығындар құнын арзандатуға субсидия алушыларға қойылатын өлшемшарттары және субсидия алуға өтінім беру мерзімі</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6"/>
        <w:gridCol w:w="1210"/>
        <w:gridCol w:w="5400"/>
        <w:gridCol w:w="2665"/>
        <w:gridCol w:w="2099"/>
      </w:tblGrid>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бағыты</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Субсидиялаудың ақпараттық жүйесінде субсидиялау шарттарына сәйкестігін тексеру әдісі</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беру мерзімі</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жануарларының азығына жұмсалған шығындар құнын арзандату</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берген сәтте селекциялық және асыл тұқымдық жұмыстың ақпараттық қорында және ауыл шаруашылығы жануарларын бірдейлендіру жөніндегі дерекқор ақпаратында аналық мал басының деректерге сәйкес және тіркеуде болуы</w:t>
            </w:r>
          </w:p>
        </w:tc>
        <w:tc>
          <w:tcPr>
            <w:tcW w:w="2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жұмыстың ақпараттық қорымен және ауыл шаруашылығы жануарларын бірдейлендіру жөніндегі дерекқорымен интеграцияланған өзара іс-қимыл</w:t>
            </w:r>
          </w:p>
        </w:tc>
        <w:tc>
          <w:tcPr>
            <w:tcW w:w="2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жылдың қыркүйек- қараша айлары</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аналық басы</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4"/>
          <w:p>
            <w:pPr>
              <w:spacing w:after="20"/>
              <w:ind w:left="20"/>
              <w:jc w:val="both"/>
            </w:pPr>
            <w:r>
              <w:rPr>
                <w:rFonts w:ascii="Times New Roman"/>
                <w:b w:val="false"/>
                <w:i w:val="false"/>
                <w:color w:val="000000"/>
                <w:sz w:val="20"/>
              </w:rPr>
              <w:t>
1. 1 тамызына және өтінім берген сәтте 20 бастан кем емес меншікті аналық малдың (сиырлармен жасы 18 айдан жоғары қашарлар) болуы;</w:t>
            </w:r>
            <w:r>
              <w:br/>
            </w:r>
            <w:r>
              <w:rPr>
                <w:rFonts w:ascii="Times New Roman"/>
                <w:b w:val="false"/>
                <w:i w:val="false"/>
                <w:color w:val="000000"/>
                <w:sz w:val="20"/>
              </w:rPr>
              <w:t>
2. Шөлді табиғи аймақта орналасқан жайылымдардың болуы (Ұлытау, Шет, Жаңаарқа,Ақтоғай аудандары және Балқаш, Жезқазған,Сәтбаев,Приозерск қалалары</w:t>
            </w:r>
          </w:p>
          <w:bookmarkEnd w:id="14"/>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