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02e5" w14:textId="a7e0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2021 - 2022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14 қазандағы № 72/01 қаулысы. Қазақстан Республикасының Әділет министрлігінде 2021 жылғы 19 қазанда № 24807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2021-2022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даярлаудың 2021-2022 оқу жылына арналған мемлекеттік білім беру тапсырысы (орта буын кадрларын, қолданбалы бакалаврларды даярлау үшін)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04.04.2022 </w:t>
      </w:r>
      <w:r>
        <w:rPr>
          <w:rFonts w:ascii="Times New Roman"/>
          <w:b w:val="false"/>
          <w:i w:val="false"/>
          <w:color w:val="ff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01.01.2022 бастап туындаған құқықтық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и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автоматтандырылған жүйелеріне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кірістірілетін жүйелер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Резеңке-техникалық өндірісі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кенорындарын жерастында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көзделген мамандық;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оқыту Қарқаралы ауданында (радиациялық қауіп аймағы) жүргізілетін мамандық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 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2021-2022 оқу жылына арналған мемлекеттік білім беру тапсырысы (жұмысшы біліктіліктер бойынша кадрларды даярлау үшін)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04.04.2022 </w:t>
      </w:r>
      <w:r>
        <w:rPr>
          <w:rFonts w:ascii="Times New Roman"/>
          <w:b w:val="false"/>
          <w:i w:val="false"/>
          <w:color w:val="ff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01.01.2022 бастап туындаған құқықтық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Театр-декорациялық өнері (бейін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құжаттамалық қамтамасыз ету және мұрағаттану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Тамақтану саласында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көзделген мамандық.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 3-қосымша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даярлаудың 2021-2022 оқу жылына арналған мемлекеттік білім беру тапсырысы (медициналық мамандықтар бойынша кадрларды даярлау үшін)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Қарағанды облысының әкімдігінің 04.04.2022 </w:t>
      </w:r>
      <w:r>
        <w:rPr>
          <w:rFonts w:ascii="Times New Roman"/>
          <w:b w:val="false"/>
          <w:i w:val="false"/>
          <w:color w:val="ff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01.01.2022 бастап туындаған құқықтық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Мейірбеке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