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fd90e" w14:textId="d7fd9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Жоғары және жоғары оқу орнынан кейінгі білімі бар кадрларды даярлаудың 2021-2022 оқу жылына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2021 жылғы 9 тамыздағы № 54/01 қаулысы. Қазақстан Республикасының Әділет министрлігінде 2021 жылғы 2 қыркүйекте № 24207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Занының 27-бабы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1-13)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"Білім туралы" Занының 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Жоғары және жоғары оқу орнынан кейінгі білімі бар кадрларды даярлаудың 2021-2022 оқу жылына арналған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2021-2022 оқу жылына арналған жоғары бiлiмдi мамандарды даярлауға мемлекеттiк бiлiм беру тапсырысы (жергілікті бюджет есебінен)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2003"/>
        <w:gridCol w:w="1924"/>
        <w:gridCol w:w="3691"/>
        <w:gridCol w:w="2124"/>
        <w:gridCol w:w="1763"/>
      </w:tblGrid>
      <w:tr>
        <w:trPr>
          <w:trHeight w:val="30" w:hRule="atLeast"/>
        </w:trPr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сыныпталуы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бағытының коды және атауы</w:t>
            </w:r>
          </w:p>
        </w:tc>
        <w:tc>
          <w:tcPr>
            <w:tcW w:w="3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2021-2022 оқу жылына арналған мемлекеттік білім беру тапсырысы (орын саны)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бір студентті оқытуға жұмсалатын шығыстардың орташа құны (теңге) күндізгі оқыту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мәртебесі бар жоғары және (немесе) жоғары оқу орнынан кейінгі білім беру ұйымдары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жоғары және (немесе) жоғары оқу орнынан кейінгі білім беру ұйымдары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бағыты -бакалавриат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Педагогикалық ғылымдар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Жалпы дамудың пәндік маманданды рылған мұғалімдерін даярлау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В005 - Дене шынықтыру мұғалімдерін даярлау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1 010 900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901 000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Тілдер және әдебиет бойынша мұғалімдерді даярлау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В017 - Орыс тілі мен әдебиеті мұғалімдерін даярлау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1 010 900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901 000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В018 - Шет тілі мұғалімдерін даярлау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1 010 900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901 000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Өнер және гуманитарлық ғылымдар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6В021 Өнер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В021 - Орындаушылық өнер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1 049 300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922 500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В027 - Театр өнері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1 049 300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922 500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В028 - Хореография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1 049 300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922 500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2-қосымша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2021-2022 оқу жылы жоғары оқу орнынан кейінгі білімі бар мамандарды даярлауға мемлекеттiк бiлiм беру тапсырысы (жергілікті бюджет есебінен)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"/>
        <w:gridCol w:w="1885"/>
        <w:gridCol w:w="2202"/>
        <w:gridCol w:w="3620"/>
        <w:gridCol w:w="2082"/>
        <w:gridCol w:w="2085"/>
      </w:tblGrid>
      <w:tr>
        <w:trPr>
          <w:trHeight w:val="30" w:hRule="atLeast"/>
        </w:trPr>
        <w:tc>
          <w:tcPr>
            <w:tcW w:w="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сыныпталуы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Резидентура бағдарламаларының медициналық мамандықтар тізбесі</w:t>
            </w:r>
          </w:p>
        </w:tc>
        <w:tc>
          <w:tcPr>
            <w:tcW w:w="3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2021-2022 оқу жылына арналған мемлекеттік білім беру тапсырысы (орын саны)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бір дәрігер-резидентті оқытуға жұмсалатын шығыстардың орташа құны (теңге) күндізгі оқыту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мәртебесі бар жоғары және (немесе) жоғары оқу орнынан кейінгі білім беру ұйымдары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жоғары және (немесе) жоғары оқу орнынан кейінгі білім беру ұйымдары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бағыты - резидентура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 Денсаулық сақтау (медицина)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R032 - Акушерия және гинекология ересектердің, балалардың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1 939 900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1 398 900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R017 -Анестезиология және реаниматология ересектердің, балалардың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1 939 900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1 398 900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R030 -Педиатрия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1 939 900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1 398 900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R025 -Травматология-ортопедия ересектердің, балалардың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1 939 900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1 398 900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R031 - Неонатология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1 939 900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1 398 900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R041 - Шұғыл медицина ересектердің, балалардың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1 939 900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1 398 900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