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178" w14:textId="2436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2020 жылғы 10 желтоқсандағы № 588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2021 жылғы 25 маусымдағы № 80 шешімі. Қазақстан Республикасының Әділет министрлігінде 2021 жылғы 9 шілдеде № 23387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"2021-2023 жылдарға арналған облыстық бюджет туралы" 2020 жылғы 10 желтоқсандағы № 588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21880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504636214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84872316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7951983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26019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411785896 мың теңге;</w:t>
      </w:r>
    </w:p>
    <w:bookmarkEnd w:id="7"/>
    <w:bookmarkStart w:name="z13" w:id="8"/>
    <w:p>
      <w:pPr>
        <w:spacing w:after="0"/>
        <w:ind w:left="0"/>
        <w:jc w:val="both"/>
      </w:pPr>
      <w:r>
        <w:rPr>
          <w:rFonts w:ascii="Times New Roman"/>
          <w:b w:val="false"/>
          <w:i w:val="false"/>
          <w:color w:val="000000"/>
          <w:sz w:val="28"/>
        </w:rPr>
        <w:t>
      2) шығындар – 492120699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2271761 мың теңге:</w:t>
      </w:r>
    </w:p>
    <w:bookmarkEnd w:id="9"/>
    <w:bookmarkStart w:name="z15" w:id="10"/>
    <w:p>
      <w:pPr>
        <w:spacing w:after="0"/>
        <w:ind w:left="0"/>
        <w:jc w:val="both"/>
      </w:pPr>
      <w:r>
        <w:rPr>
          <w:rFonts w:ascii="Times New Roman"/>
          <w:b w:val="false"/>
          <w:i w:val="false"/>
          <w:color w:val="000000"/>
          <w:sz w:val="28"/>
        </w:rPr>
        <w:t>
      бюджеттік кредиттер – 8998732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6726971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20000000 мың теңге:</w:t>
      </w:r>
    </w:p>
    <w:bookmarkEnd w:id="12"/>
    <w:bookmarkStart w:name="z18" w:id="13"/>
    <w:p>
      <w:pPr>
        <w:spacing w:after="0"/>
        <w:ind w:left="0"/>
        <w:jc w:val="both"/>
      </w:pPr>
      <w:r>
        <w:rPr>
          <w:rFonts w:ascii="Times New Roman"/>
          <w:b w:val="false"/>
          <w:i w:val="false"/>
          <w:color w:val="000000"/>
          <w:sz w:val="28"/>
        </w:rPr>
        <w:t>
      қаржы активтерін сатып – 20000000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9756246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9756246 мың теңге:</w:t>
      </w:r>
    </w:p>
    <w:bookmarkEnd w:id="16"/>
    <w:bookmarkStart w:name="z22" w:id="17"/>
    <w:p>
      <w:pPr>
        <w:spacing w:after="0"/>
        <w:ind w:left="0"/>
        <w:jc w:val="both"/>
      </w:pPr>
      <w:r>
        <w:rPr>
          <w:rFonts w:ascii="Times New Roman"/>
          <w:b w:val="false"/>
          <w:i w:val="false"/>
          <w:color w:val="000000"/>
          <w:sz w:val="28"/>
        </w:rPr>
        <w:t>
      қарыздар түсімдері – 11741847 мың теңге;</w:t>
      </w:r>
    </w:p>
    <w:bookmarkEnd w:id="17"/>
    <w:bookmarkStart w:name="z23" w:id="18"/>
    <w:p>
      <w:pPr>
        <w:spacing w:after="0"/>
        <w:ind w:left="0"/>
        <w:jc w:val="both"/>
      </w:pPr>
      <w:r>
        <w:rPr>
          <w:rFonts w:ascii="Times New Roman"/>
          <w:b w:val="false"/>
          <w:i w:val="false"/>
          <w:color w:val="000000"/>
          <w:sz w:val="28"/>
        </w:rPr>
        <w:t>
      қарыздарды өтеу – 7177933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5192332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2021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Ақтоғай ауданына – 27 пайыз, Қарағанды қаласына - 50 пайыз, Теміртау қаласына – 75 пайыз, Абай, Бұқар-Жырау, Жана-Арқа, Қарқаралы, Нұра, Осакаровка, Ұлытау, Шет аудандарына, Балқаш, Жезқазған, Қаражал, Приозерск, Саран, Сәтбаев,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қаласына – 47 пайыз, Жезқазған, Қарағанды, Теміртау қалаларына – 50 пайыздан, Нұра ауданына – 74 пайыз, Жана-Арқа, Қарқаралы аудандарына – 75 пайыздан, Ақтоғай ауданына – 76 пайыз, Бұқар-Жырау ауданына – 78 пайыз, Осакаровка, Ұлытау, Шет аудандарына, Қаражал, Приозерск, Саран қалаларына - 80 пайыздан, Абай ауданына – 96 пайыз, Шахтинск қаласына – 97 пайыз, Сәтбаев қаласына – 100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xml:space="preserve">
      Балқаш қаласына – 45 пайыз, Қарағанды қаласына – 48 пайыз, Жезқазған, Теміртау қалаларына – 50 пайыздан, Ұлытау ауданына – 74 пайыз, Осакаровка ауданына – 76 пайыз, Шет ауданына – 78 пайыз, Ақтоғай, Бұқар-Жырау, Жана-Арқа, Қарқаралы, Нұра аудандарына, Қаражал, Приозерск, Саран қалаларына – 80 пайыздан, Абай ауданына, Шахтинск қаласына – 97 пайыздан, Сәтбаев қаласына – 100 пайыз; </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0" w:id="33"/>
    <w:p>
      <w:pPr>
        <w:spacing w:after="0"/>
        <w:ind w:left="0"/>
        <w:jc w:val="both"/>
      </w:pPr>
      <w:r>
        <w:rPr>
          <w:rFonts w:ascii="Times New Roman"/>
          <w:b w:val="false"/>
          <w:i w:val="false"/>
          <w:color w:val="000000"/>
          <w:sz w:val="28"/>
        </w:rPr>
        <w:t>
      "7. Қарағанды облысы әкімдігінің 2021 жылға арналған резерві 326500 мың теңге сомасында бекітілсін.";</w:t>
      </w:r>
    </w:p>
    <w:bookmarkEnd w:id="33"/>
    <w:bookmarkStart w:name="z41"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34"/>
    <w:bookmarkStart w:name="z42" w:id="35"/>
    <w:p>
      <w:pPr>
        <w:spacing w:after="0"/>
        <w:ind w:left="0"/>
        <w:jc w:val="both"/>
      </w:pPr>
      <w:r>
        <w:rPr>
          <w:rFonts w:ascii="Times New Roman"/>
          <w:b w:val="false"/>
          <w:i w:val="false"/>
          <w:color w:val="000000"/>
          <w:sz w:val="28"/>
        </w:rPr>
        <w:t>
      2. Осы шешім 2021 жылдың 1 қаңтарынан бастап қолданысқа енеді және ресми жариялануға жатады.</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Утеубаев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w:t>
            </w:r>
            <w:r>
              <w:br/>
            </w:r>
            <w:r>
              <w:rPr>
                <w:rFonts w:ascii="Times New Roman"/>
                <w:b w:val="false"/>
                <w:i w:val="false"/>
                <w:color w:val="000000"/>
                <w:sz w:val="20"/>
              </w:rPr>
              <w:t>маусымдағы</w:t>
            </w:r>
            <w:r>
              <w:br/>
            </w:r>
            <w:r>
              <w:rPr>
                <w:rFonts w:ascii="Times New Roman"/>
                <w:b w:val="false"/>
                <w:i w:val="false"/>
                <w:color w:val="000000"/>
                <w:sz w:val="20"/>
              </w:rPr>
              <w:t>№ 80</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1 қосымша</w:t>
            </w:r>
          </w:p>
        </w:tc>
      </w:tr>
    </w:tbl>
    <w:bookmarkStart w:name="z47" w:id="36"/>
    <w:p>
      <w:pPr>
        <w:spacing w:after="0"/>
        <w:ind w:left="0"/>
        <w:jc w:val="left"/>
      </w:pPr>
      <w:r>
        <w:rPr>
          <w:rFonts w:ascii="Times New Roman"/>
          <w:b/>
          <w:i w:val="false"/>
          <w:color w:val="000000"/>
        </w:rPr>
        <w:t xml:space="preserve"> 2021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504636214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84872316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39639506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30147228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25607883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25607883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19624927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411785896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121007666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121007666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290778230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290778230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492 120 699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3 725 338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2 144 744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1 496 237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1 259 951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15 401 177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1 537 824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194 904 499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23 173 676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22 953 249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12 829 691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137 146 350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124 618 923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6 029 418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93 100 773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8 122 262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19 286 078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18 413 756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13 502 579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13 502 579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7 610 185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14 298 680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2 679 095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1 441 538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7 434 497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7 434 497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6 643 246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19 924 319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6 219 723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3 704 595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9 377 015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35 282 298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17 435 956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4 935 042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5 365 831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4 775 077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2 652 175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21 888 292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20 029 765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17 610 066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5 659 585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20 711 692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20 239 774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16 133 574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33 602 135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16 401 622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16 401 622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7 069 971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16 850 971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16 850 971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12 036 916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10 774 131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7 158 802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7 108 887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5 729 350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2 031 632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3 260 311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8 998 732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6726971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6726971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6726971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6388817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1810"/>
        <w:gridCol w:w="940"/>
        <w:gridCol w:w="3085"/>
        <w:gridCol w:w="45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-9756246</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9756246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w:t>
            </w:r>
            <w:r>
              <w:br/>
            </w:r>
            <w:r>
              <w:rPr>
                <w:rFonts w:ascii="Times New Roman"/>
                <w:b w:val="false"/>
                <w:i w:val="false"/>
                <w:color w:val="000000"/>
                <w:sz w:val="20"/>
              </w:rPr>
              <w:t>маусымдағы</w:t>
            </w:r>
            <w:r>
              <w:br/>
            </w:r>
            <w:r>
              <w:rPr>
                <w:rFonts w:ascii="Times New Roman"/>
                <w:b w:val="false"/>
                <w:i w:val="false"/>
                <w:color w:val="000000"/>
                <w:sz w:val="20"/>
              </w:rPr>
              <w:t>№ 80</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4 қосымша</w:t>
            </w:r>
          </w:p>
        </w:tc>
      </w:tr>
    </w:tbl>
    <w:bookmarkStart w:name="z50" w:id="37"/>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кредиттер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9"/>
        <w:gridCol w:w="4391"/>
      </w:tblGrid>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163 858 839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90 627 631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65 844 180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7 387 028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90 627 631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1 359 912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3 520 274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49 321 034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8 392 323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2 483 943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920 740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9 979 818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1 838 844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3 055 779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8 863 610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6 817 231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5 262 728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1 255 288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933 936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медицина қызметкерлеріне үстемеақылар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65 844 180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10 357 381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6 691 604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31 321 938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5 144 601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3 620 354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7 387 028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w:t>
            </w:r>
            <w:r>
              <w:br/>
            </w:r>
            <w:r>
              <w:rPr>
                <w:rFonts w:ascii="Times New Roman"/>
                <w:b w:val="false"/>
                <w:i w:val="false"/>
                <w:color w:val="000000"/>
                <w:sz w:val="20"/>
              </w:rPr>
              <w:t>маусымдағы</w:t>
            </w:r>
            <w:r>
              <w:br/>
            </w:r>
            <w:r>
              <w:rPr>
                <w:rFonts w:ascii="Times New Roman"/>
                <w:b w:val="false"/>
                <w:i w:val="false"/>
                <w:color w:val="000000"/>
                <w:sz w:val="20"/>
              </w:rPr>
              <w:t>№ 80</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5 қосымша</w:t>
            </w:r>
          </w:p>
        </w:tc>
      </w:tr>
    </w:tbl>
    <w:bookmarkStart w:name="z53" w:id="38"/>
    <w:p>
      <w:pPr>
        <w:spacing w:after="0"/>
        <w:ind w:left="0"/>
        <w:jc w:val="left"/>
      </w:pPr>
      <w:r>
        <w:rPr>
          <w:rFonts w:ascii="Times New Roman"/>
          <w:b/>
          <w:i w:val="false"/>
          <w:color w:val="000000"/>
        </w:rPr>
        <w:t xml:space="preserve"> 2021 жылға арналған аудандар (облыстық маңызы бар қалалар) бюджеттеріне нысаналы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85 740 956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27 832 030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53 676 306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27 832 030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8 705 490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1 473 697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2 093 241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жөндеуге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2 226 436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2 224 309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12 036 916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8 774 656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53 676 306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16 133 574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7 375 722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1 249 392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2 260 434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2 260 434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35 282 298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6 492 831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3 550 669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4 088 534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8 452 223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9 336 937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2 820 774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2 517 608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