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ccad" w14:textId="83bc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Тереңдете өңдеп өнім өндіру үшін сатып алынатын ауылшаруашылық өнімі бірлігіне арналған субсидиялар нормативін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2021 жылғы 16 сәуірдегі № 27/01 қаулысы. Қарағанды облысының Әділет департаментінде 2021 жылғы 23 сәуірде № 6318 болып тіркелді. Күші жойылды - Қарағанды облысының әкімдігінің 2023 жылғы 19 мамырдағы № 32/01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19.05.2023 </w:t>
      </w:r>
      <w:r>
        <w:rPr>
          <w:rFonts w:ascii="Times New Roman"/>
          <w:b w:val="false"/>
          <w:i w:val="false"/>
          <w:color w:val="ff0000"/>
          <w:sz w:val="28"/>
        </w:rPr>
        <w:t>№ 32/01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Агроөнеркәсіптік кешенді және ауылдық аумақтарды дамытуды мемлекеттік реттеу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Ауыл шаруашылығы министрінің 2014 жылғы 26 қарашадағы № 3-2/615 "Өңдеуші кәсіпорындардың ауылшаруашылық өнімін тереңдете өңдеп өнім өндіруі үшін оны сатып алу шығындарын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10087 болып тіркелген)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тереңдете өңдеп өнім өндіру үшін сатып алынатын ауылшаруашылық өнімі бірлігіне арналған субсидиялар нормативі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2020 жылғы 26 наурыздағы № 18/03 "Сатып алынатын ауыл шаруашылығы өнімдерінің тереңдете өңдеп өнім өндіруі үшін бірлігіне арналған субсидиялар нормативін бекіту туралы" (Нормативтік құқықтық актілерді мемлекеттік тіркеу тізілімінде № 5765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жасайтын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Қаулы "Тереңдете өңдеп өнім өндіру үшін сатып алынатын ауылшаруашылық өнімі бірлігіне арналған субсидиялар нормативін бекіту туралы"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Тереңдете өңдеп өнім өндіру үшін сатып алынатын ауыл шаруашылығы өнімдерінің бірлігіне арналған субсидиялар нормативі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облысының әкімдігінің 22.04.2022 № 25/02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бірлігіне субсидия нормативі, теңге/килограмм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