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f24f" w14:textId="013f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тізбесі мен субсидиялар нормаларын, сондай-ақ тыңайтқыштарға арналған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2021 жылғы 18 наурыздағы № 19/01 қаулысы. Қарағанды облысының Әділет департаментінде 2021 жылғы 30 наурызда № 6271 болып тіркелді. Күші жойылды - Қарағанды облысының әкімдігінің 2022 жылғы 26 сәуірдегі № 26/01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26.04.2022 № 26/01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(Нормативтік құқықтық актілердің мемлекеттік тіркеу тізілімінде № 20209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түрлерінің (органикалық тыңайтқыштарды қоспағанда) тізбесі және тыңайтқыш сатушыдан сатып алынған тыңайтқыштардың 1 тоннасына (килограмына, литріне) арналған субсидиялардың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тыңайтқыштарды субсидиялауға арналған (органикалық тыңайтқыштарды қоспағанда) бюджет қаражатының көлемі 1 529 107 000 (бір миллиард бес жүз жиырма тоғыз миллион жүз жеті мың) теңге сомасында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облысының әкімдігінің 17.05.2021 </w:t>
      </w:r>
      <w:r>
        <w:rPr>
          <w:rFonts w:ascii="Times New Roman"/>
          <w:b w:val="false"/>
          <w:i w:val="false"/>
          <w:color w:val="000000"/>
          <w:sz w:val="28"/>
        </w:rPr>
        <w:t>№ 33/04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енгізіледі); 23.08.2021 </w:t>
      </w:r>
      <w:r>
        <w:rPr>
          <w:rFonts w:ascii="Times New Roman"/>
          <w:b w:val="false"/>
          <w:i w:val="false"/>
          <w:color w:val="000000"/>
          <w:sz w:val="28"/>
        </w:rPr>
        <w:t>№ 57/02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03.12.2021 </w:t>
      </w:r>
      <w:r>
        <w:rPr>
          <w:rFonts w:ascii="Times New Roman"/>
          <w:b w:val="false"/>
          <w:i w:val="false"/>
          <w:color w:val="000000"/>
          <w:sz w:val="28"/>
        </w:rPr>
        <w:t>№ 86/01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2020 жылғы 26 наурыздағы № 18/02 "Тыңайтқыштар тізбесі мен субсидиялар нормаларын бекіту туралы" (Нормативтік құқықтық актілердің мемлекеттік тіркеу тізілімінде №5768 болып тіркелген, 2020 жылғы 02 сәуірде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облысының әкімдігінің "Тыңайтқыштар тізбесі мен субсидиялар нормаларын, сондай-ақ тыңайтқыштарға арналған субсидиялар көлемін бекіту туралы" қаулысы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"____"_______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 түрлерінің тізбесі және тыңайтқыш сатушыдан сатып алынған тыңайтқыштардың 1 тоннасына (килограмына, литріне) арналған субсидиялардың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әсер етуші заттың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бірлігі, тонна, литр, киллограмм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селитрасы,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тыңайтқышы КАС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аммонийлі N -6,8 кем емес, нитратты N - 6,8 кем емес, амидті N - 13,5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тәрізді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орынының фосфоритті концентраты мен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Азот-фосфорлы күкірт бар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18-44-0 (UP)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сортты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түйіршіктелген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 (аммофос) маркалы тукосмесь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хлорлы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Кешенді тыңайтқыш: 0-0-61 (KCl)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күкіртқышқылды калий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(калий сульфаттар)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 тазартылған (I сорт, 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макарлы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С-12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С-7,5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күкіртпен қосылған С-4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тыңайтқышы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тыңайтқышы (КСТ)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ЖСУ ФСМ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- -нитроаммофоска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маркалы азот-фосфор-калийлі тыңайтқыш (диаммофоска),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Нитроаммофоска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азофоска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азот-фосфор-калийлі тыңайтқыш,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(модификацияланған минералды тыңайтқыш) маркалы Нитроаммофоска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16:16:16+BCMZ маркалы Нитроаммофоска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құрамның нитроаммофоскасы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құрамның нитроаммофоскасы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10-26-26, NPK-1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азот-фосфор-калийлі тыңайтқыш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–нитроаммофоска-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диаммофоска10-26-26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8-20-30 ) маркалы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5:14:14 маркалы 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–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–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6:14:14 маркалы 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–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20:20:10 маркалы азот-фосфор-калийлі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нитроаммофоска (азофоска),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азот-фосфор-калийлі тыңайтқыш NPK(S) 8-20-30(2)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(диаммофоска), NPKS-8 маркалы күкірті бар азот-фосфор-калийлі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нитроаммофоска (азофоска),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нитроаммофоска (азофоска),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Азот-фосфор-калийлі тыңайтқыш кешенді тыңайтқыш 23:13: 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құрамның нитроаммофоскасы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азотты-фосфорлы-калийлі тыңайтқыш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азот-фосфорлы тыңайтқыш (NP+S- тыңайтқыш ) 20:20:14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 тыңайтқыш 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күрделі азот-фосфор тыңайтқыш 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азот-фосфор тыңайтқыш, SiB (модификацияланған минералды тыңайтқыш)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20:20+BCMZ маркалы құрамында күкірті бар азот-фосфор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Күкірті бар азот-фосфорлы тыңайтқыш, 20:20 (13,5)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20:20:12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20:20:10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20:20:8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күрделі тыңайтқыш (NP+S-тыңайтқыш) 17:22:14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16:20(14)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NP+S=16:20+12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NP+S=16:20+12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15:25(12)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 14:34(13,5)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азотты-фосфорлы-калийлі тыңайтқыш,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4,0% кем емес, Р2О5- 9,6% кем емес, К2О- 8,0% кем емес, SO3- 12,0% кем емес, СаО- 10,2% кем емес, MgO- 0,5%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азотты-фосфорлы-калийлі тыңайтқыш (А, Б, 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кем емес % аммонийлы азот - 6,0 кем емес;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(Р2О5- 14% кем емес, К2О- 8,0% дейін, СаО- 13,2% кем емес, MgO- 0,45% кем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 (РКS-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Р2О5- 13,1% кем емес, К2О- 7,0% дейін, SО3- 7,0% дейін, СаО- 13,3% кем емес, MgО- 0,4%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 тыңайтқыш (РS-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Р2О5- 11,0% кем емес,SO 3- 10,0% дейін, СаО- 13,5% кем емес, MgO- 0,45% кем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 кристалды тазартылған А,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кристалды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(MAP) Growfert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0-52-34 (MKP) Growfert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"НИТРОКАЛЬЦИЙФОСФАТ" НИТРОФОС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микроэлементі бар ерітінділер "Микробиоудобрения "МЭРС"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 біріктіру Fe-2,5, Фито біріктіру Mo-2,0, Фито біріктіру Cu-1,0, Фито біріктіру Zn-2,5, Фито біріктіру Mn-1,0, Фито біріктіру Сo-0,5, Фито біріктіру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натраты)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 Қойылтылған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 түйіршіктелген кальций селитрасы, Е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маркарлы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маркарлы түйіршіктелген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ерігіш NPK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ерігіш NPK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ерігіш NPK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микроэлементтері бар кешенді суда ерігіш NPK тыңайтқышытары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 темір хелаты DTPA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микротыңайтқышы ДТПА Fe маркалы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темір хелаты EDDHA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темір хелаты EDDHA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 хелатты тыңайтқыштар Ультрамаг маркалы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мырыш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Ультрамаг" кристалды микроэлементтер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марганец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Ультрамаг" кристалды микроэлементтер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Ультрамаг" кристалды микроэлементтер хелатты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 магний сульфаттар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 Tera Krista MgS) магний сульфаттар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 Магний сульфаттар 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сульфаттар ) А маркалы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сульфаттар )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сульфаттар )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сульфаттар )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сульфаттар агрохимикаты, маркасы: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"Magnesium Sulphate"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 калий нитраты 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(Potassium nitrate) 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 СХ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13-0-46 (NOP)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Growfert: 11-0-0 + 15 MgO (MN)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 -3-5, ульмин қышқылы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"Старт"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"Универсал"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"Рост"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"Зерновой"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"Масличный"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"Свекла"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Биостим органо-минералды тыңайтқышы "Кукуруза"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кукурузы"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масличных"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зерновых"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бобовых"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картофеля"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"Для свеклы"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6:14:35+2MgO+MЭ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астық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поли-иілгіш-карбоқышқылдар 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Полисахаридтер, Витаминдер, ақуыздар, Амин Қышқылдары, Тазартылған Гумус 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витаминдер,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аминоқышқылдар,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аминоқышқылдар 33, жылпы N-9,8, органикалық зат-48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сыра қайнататын арпа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(сыра қайнататын арпа)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қант қызылшасы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бос аминқышқылдары - 10, полисахаридтер 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мазмұны N-9,8; бос аминқышқылдары -33; Органикалық заттардың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аминні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 А маркасы , Б маркасы)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аминоқышқылдар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марки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аминоқышқылдар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аминоқышқылдар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10-52-10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13-6-26+8 CaO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15-5-30+2MgO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15-30-15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16-8-24+2MgO;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18-18-18+1MgO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20-20-20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0-60-20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маркалы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Калий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Азот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Цинк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Бор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Фосфор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Вита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Форс Рост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Форс питание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аминқышқылдары-10%, барлығы N-3, в оның ішінде аммонийлі -0,6, нитратты -0,7, органикалық 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K2O-16,(Р және К Калий фосфиті түрінде-КН2РО3),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 -15, Si2O-10 хелатушы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 -46,5 г/л, гумин қышқылдары -38,9 г/л, фульвоқышқылдары -7,6, N-0,14г/л, P2O5-16,7 г/л, K2O-29,8 г/л, Fe-312 мг/л, , CaO-5670 мг/л, MgO-671 мг/л, Co-0,051 мг/л, Zn-0,23 мг/л, Cu-0,30,мг/л, Mn-31,4 мг/л, Mo-0,10 мг/л, Si2O-631 мг/л, құрғақ қалдық – 84 г/л, күл – 55,8 %, pH-7,2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Моно-Күкірт"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Моно-Бор"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сұйық микротыңайтқышы, "Волски Моно-Цинк"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"Микромак"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"Микроэл"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сұйық кешенді минералды тыңайтқыш "Экомак"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N"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Р"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сұйық кешенді минералды тыңайтқыш, "Страда К"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 – 2,86%; органикалық қышқылдар – 2,30%; моносахаридтер 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қышқылдар – 5,30 %; моносахаридтер – 0,00379 %; фитогормондар – 0,00043 %; гумин қышқылдар – 0,25 %, фитогормондар – 0,045 %.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қышқылдар– 5,30 %; моносахаридтер – 0,00379 %; фитогормондар – 0,00043 %; гумин қышқылдар – 0,25 %, фульвоқышқылдар – 0,045%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 – 0,10 %; моносахаридтер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моносахаридтер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аминқышқылдары – 4,26 %; органикалық қышқылдар – 16,5 %; моносахаридтер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 -25г/л, аминқышқылдары -25г/л, өсімдіктердің өсуі мен иммунитетінің стимуляторлары - 10г/л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 -25г/л, аминқышқылдары -25г/л, өсімдіктердің өсуі мен иммунитетінің стимуляторлары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 аминқышқылдар -85г/л, өсімдіктердің өсуі мен иммунитетінің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 органикалық қышқылдар -25г/л, аминқышқылдар — 25 г/л, өсімдіктердің өсуі мен иммунитетінің стимуляторлары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бұршақты вегетация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 органикалық қышқылдар -25г/л, аминқышқылдар -25г/л, өсімдіктердің өсуі мен иммунитетінің стимуляторлары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қышқылдар-25г/л, аминқышқылдар — 25 г/л, өсімдіктердің өсуі мен иммунитетінің стимуляторлары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молекулярлық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Комплекс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Цинк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аминоқышқылдар-12,5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тұздарының және Минералды тыңайтқыштардың су қоспасы.NPK=0,08-0,05-0,8 органикалық заттар – 5,5% оларда гуматтар – 4,3%, фульваттар – 1,04%, кинетин, амино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 заттар мен минералды тыңайтқыштардың су қоспасы.NPK=0,1-0,05-0,6, органикалық заттар – 2,8% оларда цитокинин , ауксин элиситоры, витаминдер В1,В2,С, РР, амино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15+00+20+8MgO+Te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трансэлементер (бор, мыс, темір, марганец, молибден, цинк,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17+05+13+6MgO+Te (ES)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трансэлементтер (бор, мыс, темір, марганец, молибден, цинк, хелатар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18+08+12+7MgO+Te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19+00+19+2MgO+Te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20+05+20+2MgO+Te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22+05+08+8MgO+Te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22+05+10+5MgO+Te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23+05+12+2MgO+Te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25+13+00+7,5MgO+Te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трансэлементер (бор, медь, темір,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26+00+08+8MgO+Te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26+05+08+2MgO+Te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26+05+11+2MgO+Te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27+05+11+2MgO+Te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29+05+08+2MgO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12+05+28+2MgO+Te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трансэлементер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35+00+00+10MgO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44+00+00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маркалы 20+6+13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маркалы 19+6+13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маркалы 19+6+12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16+06+13+2+Te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трансэлементтер (бор, мыс, темір, марганец, молибден, цинк,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16+06+12+2+Te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16+06+11+2+Te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трансэлементтер(бор,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15+06+12+2+Te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15+06+11+2+Te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14+05+11+2+Te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14+10+18+1,3+Te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маркалы 26+07+10+Te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трансэлементтер (бор, мыс, темір, марганец, молибден, цинк, хелаты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маркалы 23+05+09+4MgO+Te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трансэлементтер (бор, мыс, темір, марганец, молибден, цинк,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20+20+20+1MgO+Te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трансэлементтер (бор мыс, темір, марганец, молибден, цинк,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20+10+20+2MgO+Te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трансэлементтер (бор, мыс, темір,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20+05+10+6MgO+Te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20+00+20+2MgO+Te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27+15+12+1MgO+Te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12+07+25+8CaO+2MgO+Te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10+52+10+1MgO+Te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18+06+26+3MgO+Te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17+10+17+12CaO+Te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трансэлементтер (бор, мыс, темір,, марганец, молибден, цинк,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10+10+30+6MgO+Te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12+05+24+2MgO+Te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трансэлементтер (бор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21+10+10+8CaO+Te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трансэлементтер (бор мыс, темір,марганец, молибден, цинк,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18+18+18+3MgO+Te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10+10+30+3MgO+3CaO+Te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трансэлементтер (бор, мыс, темір, марганец, молибден, цинк,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07+12+36+3MgO+Te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трансэлементтер (бор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11+06+18+2MgO 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14+08+14+3MgO+7CaO+Te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трансэлементтер (бор, мыс, темір, 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4,5-11-36-5MgO-TE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трансэлементтер (бор мыс, темір,цинк,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20-10-15-2MgO-TE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маркалы 18-09-29-TE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трансэлементтер (бор, мыс, темір,марганец, молибден, цинк,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P2O5-6,8; K2O-18,2; SO3-2,3; B-0,101; Fe-0,051; Mo-0,005; Mn-0,021; Zn-0,051; Cu-0,021; аминоқышқылдар -0,8; ауксиндер -0,68; цитокининдер 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аминоқышқылдар-33,5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P2O5-12,1; K2O-13,1; SO3-3,5; B-0,101; Fe-0,051; Mo-0,005; Zn-0,051;Mn-0,021; Cu-0,021; аминоқышқылдар -0,8; ауксиндер 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P2O5-7,6; K2O-12,0; SO3-2,3; B-0,101; Fe-0,051; Mo-0,005; Zn-0,051; Mn-0,021; Cu-0,021; аминоқышқылдар -0,8; ауксиндер -0,41;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аминоқышқылдар -5,1; цитокининдер - 0,025, ауксиндер 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GG 15-30-15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GG 19-19-19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11-44-11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15-30-15+2MgO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19+19+19+1MgO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26-12-12+2MgO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Drip 20-20-20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21-21-21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8-52-17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5.1.1. Формула Poly Feed Foliar 23-7-23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GG 16-8-32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14-7-21+2MgO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14-7-28+2MgO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Drip 12-5-40+2MgO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Foliar 16-8-34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6.0.1. Формула Poly Feed Foliar 12-5-40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9.0.1. еритін NPK тыңайтқыштар,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10.0.1. Формула Poly Feed GG 20-9-20 аммоний нитраты қосылған суда еритін NPK тыңайқышы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10-10-20 формуласы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углер.-15%,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альг.кисл-0,5%,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Суда еритін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"Акварин" 1-ден 16-ға дейін маркалы суда еритін кешенді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маркалы,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қышқылдар-3;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 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сукцин қышқылдар-4; аминоқышқылдар-6,6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арахидон қышқылы-0,0001; тритерпен қышқылдар-0,2; аминоқышқылдар-4,5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макарлы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аминоқышқылдары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аминоқышқылдар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аминоқышқылдар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аминоқышқылдар-26; бос аминоқышқылдар 21 кем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аминоқышқылдар-6,3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 заттар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калийлі тұздар БМВ-гумин қышқылдар-1,5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гуматы, фитоспорин-М (1 мл-ге 2x10 тірі жасушадан және спорадан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"Комплексный"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калийлі тұздар БМВ-гумин қышқылдар-1, фитоспорин-М (1,5x10 КОЕ/мл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калийлі тұздар БМВ-гумин қышқылдар-2, фитоспорин-М (5x10 КОЕ/мл кем емес титр)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Аминоқышқылдар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майлы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аминоқышқылдар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фосфиттік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L-a-аминоқышқылдар-7,5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- 2,7, L-a-аминоқышқылдар-8,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L-a-аминоқышқылдар-3,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L-a-аминоқышқылдар-3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аминоқышқылдар-10,5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аминоқышқылдар-7,5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- 20, оның ішінде органикалық-2, оның ішінде несепнәр-18, гумин қышқылдары (гуматы)-6, гидроксикарбон қышқылдары-2, аминоқышқылдар-6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- 8, оның ішінде органикалық-2, оның ішінде несепнәр - 6, Сu агентпен- 3,5, Mn агентпен -3,5, Zn агентпен -0,25, гидроксикарбон қышқылдары-18,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- 6, оның ішінде органикалық- 2 құрғақ затқа. - 1,2-1,7, жалпы органикалық зат құрғақ затқа - 80-85, жылпы гумин экстракт(ЖГЭ) на құрғақ органикалық затқа - 90-95, табиғи гумин қышқылдары ЖГЭдан - 95-96, табиғи фульвоқышқылдар ЖГЭдан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- 15, оның ішінде органикалық-2, оның ішінде несепнәр - 1, оның ішінде нитратты - 12, Zn агентпен -12, гидроксикарбон қышқылдары-18,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- 12, оның ішінде органикалық- 2, несепнәр - 10, MgO агентпен - 4, B бороэтаноломин - 2, Cо агентпен - 0,1, Cu агентпен - 0,8, Fe агентпен - 5, Mn агентпен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- 10, оның ішінде органикалық- 1,5, B бороэтаноломин - 12, Мо агентпен - 1, гумин қышқылдары (гуматы) - 4, гидроксикарбон қышқылдары-4, аминоқышқылдар-4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топырақ құнарлылығын қалпына келтіру үшін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органикалықна құрғақ затқа - 1,5, Р2О5 құрғақ затқа - 1,5, К2О құрғақ затқа - 1,5, жалпы органикалық құрғақ затқа - 75-80, жылпы гумин экстракт(ЖГЭ) құрғақ органилкалық затқа - 90-95, табиғи гумин қышқылдары ЖГЭ - 54-56, гумин қышқылдары (калийлі тұздар) ЖГЭдан- 40, табиғи фульвоқышқылдар ЖГЭдан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Conditioner органикалық егіншілік үшін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органикалықна құрғақ затқа - 1,2-1,7, жалпы органикалық зат құрғақ затқа - 80-85, жылпы гумин экстракт(ЖГЭ) құрғақ затқа - 90-95, табиғи гумин қышқылдары ЖГЭ дан - 95-96, табиғи фульвоқышқылдар ОГЭдан - 4-5, гидроксикарбон қышқылдары-16, аминоқышқылдар-8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- 3,5, оның ішінде органикалық- 0,25, несепнәр - 3,25, K2O агентпен - 2,5, P2O5 - агентпен - 0,50, MgO агентпен - 0,10, B бороэтаноломин - 0,10, Cо агентпен - 0,01, Cu агентпен - 0,05, Fe агентпен - 0,12, Mn агентпен - 0,10, Mo агентпен - 1, Zn агентпен - 0,12, гумин қышқылдары (гуматы) - 7, гидроксикарбон қышқылдары-0,60,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аминоқышқылдар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аминоқышқылдар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аминоқышқылдар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аминоқышқылдар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аминоқышқылдар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аминоқышқылдар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-5,65, P2O5-5, K2O-3,5, Fe (ЭДТА) - 0,044, Mn (ЭДТА) - 0,05, Zn (ЭДТА) - 0,07, Mo-0,10, бос аминоқышқылдар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 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 сульфаттар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Сера 800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Цинк 700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-8, N аммонилі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36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-27, N аммонилі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- Нитрат марганца 235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Нитрат Магния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Калий 450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РапсМикс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уход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аминоқышқылдар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 - 24, бос аминоқышқылдар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хлоридтар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хлоридтар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хлоридтар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аминоқышқылдар 12,5, оның ішінде бос аминоқышқылдар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хлоридтар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- 3, оның ішінде нитратты - 2,8, несепнәр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"Альфо-Гроу" ВР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"Масличные" маркалы "Альфо-Гроу" ВР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"Зерновые" маркалы "Альфо-Гроу" ВР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"Бобовые" маркалы "Альфо-Гроу" ВР минералды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тыңтайтқышы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жылпы - 3,50, оның ішінде органикалық- 0,25, несепнәр - 3,25, K2O агентпен - 2,50, P2O5 - агентпен - 0,50, MgO агентпен - 0,10, B бороэтаноломин - 0,10, Cо агентпен - 0,01, Cu агентпен - 0,05, Fe агентпен - 0,12, Mn агентпен - 0,10, Mo агентпен - 0,03, Zn агентпен - 0,12, гумин қышқылдары (гуматы) - 7, гидроксикарбон қышқылдары-0,60, аминоқышқылдар-2,40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"ТЕРРА7" Сұйық гуминді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Nорганикалық- 1,43,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әмбебап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 кешенді сұйық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6:24:12 + 2% Ca + 5%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 S + 0.05% Zn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8:15:15 + 3% Ca + 9% S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16:20 + 12% S + 0.05% B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мультикомплекс"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бора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цинка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аминоқышқылдар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сера актив"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меди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железа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аминоқышқылдар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марганца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аминоқышқылдар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 семена" маркалы "Оракул"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молибдена маркалы "Оракул"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аминоқышқылдар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